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17D" w:rsidRPr="00F27A75" w:rsidRDefault="00DF417D" w:rsidP="000F1EFC">
      <w:pPr>
        <w:spacing w:line="360" w:lineRule="auto"/>
        <w:rPr>
          <w:sz w:val="26"/>
          <w:szCs w:val="26"/>
        </w:rPr>
      </w:pPr>
    </w:p>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CA2E23" w:rsidTr="00CA2E23">
        <w:tc>
          <w:tcPr>
            <w:tcW w:w="3958" w:type="dxa"/>
          </w:tcPr>
          <w:p w:rsidR="00CA2E23" w:rsidRDefault="00CA2E23">
            <w:pPr>
              <w:spacing w:after="0"/>
              <w:jc w:val="center"/>
              <w:rPr>
                <w:b/>
                <w:sz w:val="24"/>
                <w:szCs w:val="24"/>
              </w:rPr>
            </w:pPr>
            <w:r>
              <w:rPr>
                <w:b/>
                <w:sz w:val="24"/>
                <w:szCs w:val="24"/>
              </w:rPr>
              <w:t>SỞ GDĐT THÀNH PHỐ HUẾ</w:t>
            </w:r>
          </w:p>
          <w:p w:rsidR="00CA2E23" w:rsidRDefault="00CA2E23">
            <w:pPr>
              <w:spacing w:after="0"/>
              <w:jc w:val="center"/>
              <w:rPr>
                <w:i/>
                <w:sz w:val="24"/>
                <w:szCs w:val="24"/>
              </w:rPr>
            </w:pPr>
            <w:r>
              <w:rPr>
                <w:b/>
                <w:sz w:val="24"/>
                <w:szCs w:val="24"/>
              </w:rPr>
              <w:t>THAM KHẢO 3</w:t>
            </w:r>
            <w:r>
              <w:rPr>
                <w:b/>
                <w:sz w:val="24"/>
                <w:szCs w:val="24"/>
              </w:rPr>
              <w:t>4</w:t>
            </w:r>
          </w:p>
          <w:p w:rsidR="00CA2E23" w:rsidRDefault="00CA2E23">
            <w:pPr>
              <w:spacing w:after="0"/>
              <w:jc w:val="center"/>
              <w:rPr>
                <w:i/>
                <w:sz w:val="24"/>
                <w:szCs w:val="24"/>
              </w:rPr>
            </w:pPr>
          </w:p>
        </w:tc>
        <w:tc>
          <w:tcPr>
            <w:tcW w:w="6443" w:type="dxa"/>
            <w:hideMark/>
          </w:tcPr>
          <w:p w:rsidR="00CA2E23" w:rsidRDefault="00CA2E23">
            <w:pPr>
              <w:spacing w:after="0"/>
              <w:ind w:leftChars="-200" w:left="-560" w:firstLine="429"/>
              <w:jc w:val="center"/>
              <w:rPr>
                <w:b/>
                <w:sz w:val="24"/>
                <w:szCs w:val="24"/>
              </w:rPr>
            </w:pPr>
            <w:r>
              <w:rPr>
                <w:b/>
                <w:sz w:val="24"/>
                <w:szCs w:val="24"/>
              </w:rPr>
              <w:t xml:space="preserve">   ĐỀ THI TỐT NGHIỆP TRUNG HỌC PHỔ THÔNG</w:t>
            </w:r>
          </w:p>
          <w:p w:rsidR="00CA2E23" w:rsidRDefault="00CA2E23">
            <w:pPr>
              <w:spacing w:after="0"/>
              <w:ind w:leftChars="-200" w:left="-560"/>
              <w:jc w:val="center"/>
              <w:rPr>
                <w:b/>
                <w:sz w:val="24"/>
                <w:szCs w:val="24"/>
              </w:rPr>
            </w:pPr>
            <w:r>
              <w:rPr>
                <w:b/>
                <w:sz w:val="24"/>
                <w:szCs w:val="24"/>
              </w:rPr>
              <w:t>NĂM 2025</w:t>
            </w:r>
          </w:p>
          <w:p w:rsidR="00CA2E23" w:rsidRDefault="00CA2E23">
            <w:pPr>
              <w:spacing w:after="0"/>
              <w:ind w:leftChars="-200" w:left="-560"/>
              <w:jc w:val="center"/>
              <w:rPr>
                <w:b/>
                <w:sz w:val="24"/>
                <w:szCs w:val="24"/>
              </w:rPr>
            </w:pPr>
            <w:r>
              <w:rPr>
                <w:b/>
                <w:sz w:val="24"/>
                <w:szCs w:val="24"/>
              </w:rPr>
              <w:t>Môn: Ngữ văn</w:t>
            </w:r>
          </w:p>
          <w:p w:rsidR="00CA2E23" w:rsidRDefault="00CA2E23">
            <w:pPr>
              <w:spacing w:after="0"/>
              <w:ind w:leftChars="-200" w:left="-560"/>
              <w:jc w:val="center"/>
              <w:rPr>
                <w:i/>
                <w:iCs/>
                <w:sz w:val="24"/>
                <w:szCs w:val="24"/>
              </w:rPr>
            </w:pPr>
            <w:r>
              <w:rPr>
                <w:i/>
                <w:iCs/>
                <w:sz w:val="24"/>
                <w:szCs w:val="24"/>
              </w:rPr>
              <w:t>Thời gian: 120 phút (không kể thời gian giao đề)</w:t>
            </w:r>
          </w:p>
          <w:p w:rsidR="00CA2E23" w:rsidRDefault="00CA2E23">
            <w:pPr>
              <w:spacing w:after="0"/>
              <w:jc w:val="center"/>
              <w:rPr>
                <w:sz w:val="24"/>
                <w:szCs w:val="24"/>
              </w:rPr>
            </w:pPr>
            <w:r>
              <w:rPr>
                <w:sz w:val="24"/>
                <w:szCs w:val="24"/>
              </w:rPr>
              <w:t>-------------------------------------------</w:t>
            </w:r>
          </w:p>
        </w:tc>
      </w:tr>
    </w:tbl>
    <w:p w:rsidR="00CA2E23" w:rsidRDefault="00CA2E23" w:rsidP="000F1EFC">
      <w:pPr>
        <w:spacing w:after="0" w:line="360" w:lineRule="auto"/>
        <w:rPr>
          <w:sz w:val="26"/>
          <w:szCs w:val="26"/>
        </w:rPr>
      </w:pPr>
    </w:p>
    <w:p w:rsidR="00DF417D" w:rsidRPr="00F27A75" w:rsidRDefault="00FB44A0" w:rsidP="000F1EFC">
      <w:pPr>
        <w:spacing w:after="0" w:line="360" w:lineRule="auto"/>
        <w:rPr>
          <w:sz w:val="26"/>
          <w:szCs w:val="26"/>
        </w:rPr>
      </w:pPr>
      <w:r w:rsidRPr="00F27A75">
        <w:rPr>
          <w:sz w:val="26"/>
          <w:szCs w:val="26"/>
        </w:rPr>
        <w:t>Họ và tên học sinh:..................................................</w:t>
      </w:r>
      <w:r w:rsidR="000F1EFC" w:rsidRPr="00F27A75">
        <w:rPr>
          <w:sz w:val="26"/>
          <w:szCs w:val="26"/>
        </w:rPr>
        <w:t>.............</w:t>
      </w:r>
      <w:r w:rsidRPr="00F27A75">
        <w:rPr>
          <w:sz w:val="26"/>
          <w:szCs w:val="26"/>
        </w:rPr>
        <w:t xml:space="preserve"> Số báo danh:...........................</w:t>
      </w:r>
    </w:p>
    <w:p w:rsidR="00DF417D" w:rsidRPr="00F27A75" w:rsidRDefault="00FB44A0" w:rsidP="00D33CBC">
      <w:pPr>
        <w:spacing w:after="0" w:line="360" w:lineRule="auto"/>
        <w:jc w:val="both"/>
        <w:rPr>
          <w:b/>
          <w:sz w:val="26"/>
          <w:szCs w:val="26"/>
        </w:rPr>
      </w:pPr>
      <w:r w:rsidRPr="00F27A75">
        <w:rPr>
          <w:b/>
          <w:sz w:val="26"/>
          <w:szCs w:val="26"/>
        </w:rPr>
        <w:t>I. PHẦN ĐỌC HIỂU (4,0 điểm)</w:t>
      </w:r>
    </w:p>
    <w:p w:rsidR="00DF417D" w:rsidRPr="00F27A75" w:rsidRDefault="00FB44A0" w:rsidP="000F1EFC">
      <w:pPr>
        <w:spacing w:after="0" w:line="360" w:lineRule="auto"/>
        <w:jc w:val="both"/>
        <w:rPr>
          <w:b/>
          <w:sz w:val="26"/>
          <w:szCs w:val="26"/>
        </w:rPr>
      </w:pPr>
      <w:r w:rsidRPr="00F27A75">
        <w:rPr>
          <w:b/>
          <w:sz w:val="26"/>
          <w:szCs w:val="26"/>
        </w:rPr>
        <w:t>Đọc văn bản sau:</w:t>
      </w:r>
    </w:p>
    <w:p w:rsidR="00DF417D" w:rsidRPr="00F27A75" w:rsidRDefault="00FB44A0" w:rsidP="000F1EFC">
      <w:pPr>
        <w:spacing w:after="0" w:line="360" w:lineRule="auto"/>
        <w:jc w:val="center"/>
        <w:rPr>
          <w:b/>
          <w:i/>
          <w:sz w:val="26"/>
          <w:szCs w:val="26"/>
        </w:rPr>
      </w:pPr>
      <w:r w:rsidRPr="00F27A75">
        <w:rPr>
          <w:b/>
          <w:i/>
          <w:sz w:val="26"/>
          <w:szCs w:val="26"/>
          <w:highlight w:val="white"/>
        </w:rPr>
        <w:t>VÌ SAO NHIỀU NGƯỜI LẠI HƯỞNG ỨNG TRÀO LƯU “FLEX”?</w:t>
      </w:r>
    </w:p>
    <w:p w:rsidR="00DF417D" w:rsidRPr="00F27A75" w:rsidRDefault="00FB44A0" w:rsidP="000F1EFC">
      <w:pPr>
        <w:spacing w:after="0" w:line="360" w:lineRule="auto"/>
        <w:ind w:firstLine="567"/>
        <w:jc w:val="both"/>
        <w:rPr>
          <w:i/>
          <w:sz w:val="26"/>
          <w:szCs w:val="26"/>
          <w:highlight w:val="white"/>
        </w:rPr>
      </w:pPr>
      <w:r w:rsidRPr="00F27A75">
        <w:rPr>
          <w:i/>
          <w:sz w:val="26"/>
          <w:szCs w:val="26"/>
          <w:highlight w:val="white"/>
        </w:rPr>
        <w:t>Theo các chuyên gia, chia sẻ thành tựu của bản thân hoặc người thân đúng cách có thể tăng sự tự tin, tạo động lực thúc đẩy mọi người phát triển.</w:t>
      </w:r>
    </w:p>
    <w:p w:rsidR="00DF417D" w:rsidRPr="00F27A75" w:rsidRDefault="00FB44A0" w:rsidP="000F1EFC">
      <w:pPr>
        <w:spacing w:after="0" w:line="360" w:lineRule="auto"/>
        <w:ind w:firstLine="567"/>
        <w:jc w:val="both"/>
        <w:rPr>
          <w:i/>
          <w:sz w:val="26"/>
          <w:szCs w:val="26"/>
          <w:highlight w:val="white"/>
        </w:rPr>
      </w:pPr>
      <w:r w:rsidRPr="00F27A75">
        <w:rPr>
          <w:i/>
          <w:sz w:val="26"/>
          <w:szCs w:val="26"/>
          <w:highlight w:val="white"/>
        </w:rPr>
        <w:t>(1) Nằm vùng trong một group khoe thành tích (flex) từ cuối tháng 5, nhưng gần đây, Trần Công Pháp (23 tuổi) ở TP HCM mới quyết định chia sẻ một vài thành tựu đạt được trong ba năm trung học.</w:t>
      </w:r>
    </w:p>
    <w:p w:rsidR="00DF417D" w:rsidRPr="00F27A75" w:rsidRDefault="00FB44A0" w:rsidP="000F1EFC">
      <w:pPr>
        <w:spacing w:after="0" w:line="360" w:lineRule="auto"/>
        <w:ind w:firstLine="567"/>
        <w:jc w:val="both"/>
        <w:rPr>
          <w:i/>
          <w:sz w:val="26"/>
          <w:szCs w:val="26"/>
          <w:highlight w:val="white"/>
        </w:rPr>
      </w:pPr>
      <w:r w:rsidRPr="00F27A75">
        <w:rPr>
          <w:i/>
          <w:sz w:val="26"/>
          <w:szCs w:val="26"/>
          <w:highlight w:val="white"/>
        </w:rPr>
        <w:t>“Nếu ai hỏi mình phải chọn giữa việc muốn được tham dự cuộc thi Đường lên đỉnh Olympia, có giải học sinh giỏi quốc gia hoặc trúng tuyển vào trường điểm cao hàng đầu cả nước (Đại học Ngoại thương), trẻ con mới chọn, còn mình là người lớn nên lấy hết”, Pháp viết trong bài đăng hôm 11/7, kèm hình ảnh các thành tích đã đạt được.</w:t>
      </w:r>
    </w:p>
    <w:p w:rsidR="00DF417D" w:rsidRPr="00F27A75" w:rsidRDefault="00FB44A0" w:rsidP="000F1EFC">
      <w:pPr>
        <w:spacing w:after="0" w:line="360" w:lineRule="auto"/>
        <w:ind w:firstLine="567"/>
        <w:jc w:val="both"/>
        <w:rPr>
          <w:i/>
          <w:sz w:val="26"/>
          <w:szCs w:val="26"/>
          <w:highlight w:val="white"/>
        </w:rPr>
      </w:pPr>
      <w:r w:rsidRPr="00F27A75">
        <w:rPr>
          <w:i/>
          <w:sz w:val="26"/>
          <w:szCs w:val="26"/>
          <w:highlight w:val="white"/>
        </w:rPr>
        <w:t>Tuy nhiên, chàng trai 23 tuổi khẳng định không có ý khoe khoang, chỉ muốn “flex” để truyền động lực cho mọi người.</w:t>
      </w:r>
    </w:p>
    <w:p w:rsidR="00DF417D" w:rsidRPr="00F27A75" w:rsidRDefault="00FB44A0" w:rsidP="000F1EFC">
      <w:pPr>
        <w:spacing w:after="0" w:line="360" w:lineRule="auto"/>
        <w:ind w:firstLine="567"/>
        <w:jc w:val="both"/>
        <w:rPr>
          <w:i/>
          <w:sz w:val="26"/>
          <w:szCs w:val="26"/>
          <w:highlight w:val="white"/>
        </w:rPr>
      </w:pPr>
      <w:r w:rsidRPr="00F27A75">
        <w:rPr>
          <w:i/>
          <w:sz w:val="26"/>
          <w:szCs w:val="26"/>
          <w:highlight w:val="white"/>
        </w:rPr>
        <w:t>“Flex” mà Pháp sử dụng là một từ lóng của tiếng Anh, ban đầu chỉ sự phô diễn cơ bắp và sức mạnh của bản thân. Sau được nhiều rapper sử dụng, ám chỉ hành động khoe khoang quá đà, gây khó chịu cho người xung quanh.</w:t>
      </w:r>
    </w:p>
    <w:p w:rsidR="00DF417D" w:rsidRPr="00F27A75" w:rsidRDefault="00FB44A0" w:rsidP="000F1EFC">
      <w:pPr>
        <w:spacing w:after="0" w:line="360" w:lineRule="auto"/>
        <w:ind w:firstLine="567"/>
        <w:jc w:val="both"/>
        <w:rPr>
          <w:i/>
          <w:sz w:val="26"/>
          <w:szCs w:val="26"/>
          <w:highlight w:val="white"/>
        </w:rPr>
      </w:pPr>
      <w:r w:rsidRPr="00F27A75">
        <w:rPr>
          <w:i/>
          <w:sz w:val="26"/>
          <w:szCs w:val="26"/>
          <w:highlight w:val="white"/>
        </w:rPr>
        <w:t>Khoảng hai tháng gần đây, từ này được nhiều người Việt quan tâm. Không ít người bắt đầu khoe tài lẻ cho đến những thành tích nổi trội của bản thân lên mạng xã hội. Nhưng những sự khoe này mang tính giải trí, được nhiều người vui vẻ đón nhận thay vì khó chịu hay bài xích.</w:t>
      </w:r>
    </w:p>
    <w:p w:rsidR="00DF417D" w:rsidRPr="00F27A75" w:rsidRDefault="00FB44A0" w:rsidP="000F1EFC">
      <w:pPr>
        <w:spacing w:after="0" w:line="360" w:lineRule="auto"/>
        <w:ind w:firstLine="567"/>
        <w:jc w:val="both"/>
        <w:rPr>
          <w:i/>
          <w:sz w:val="26"/>
          <w:szCs w:val="26"/>
          <w:highlight w:val="white"/>
        </w:rPr>
      </w:pPr>
      <w:r w:rsidRPr="00F27A75">
        <w:rPr>
          <w:i/>
          <w:sz w:val="26"/>
          <w:szCs w:val="26"/>
          <w:highlight w:val="white"/>
        </w:rPr>
        <w:t>Như bài đăng của Trần Công Pháp nhanh chóng nhận được 4,4 nghìn lượt yêu thích. Hầu hết các bình luận đều thể hiện sự sự ngưỡng mộ về quyết tâm chinh phục khó khăn hoặc xin kinh nghiệm thi đạt điểm cao.</w:t>
      </w:r>
    </w:p>
    <w:p w:rsidR="00DF417D" w:rsidRPr="00F27A75" w:rsidRDefault="00FB44A0" w:rsidP="000F1EFC">
      <w:pPr>
        <w:spacing w:after="0" w:line="360" w:lineRule="auto"/>
        <w:ind w:firstLine="567"/>
        <w:jc w:val="both"/>
        <w:rPr>
          <w:i/>
          <w:sz w:val="26"/>
          <w:szCs w:val="26"/>
          <w:highlight w:val="white"/>
        </w:rPr>
      </w:pPr>
      <w:r w:rsidRPr="00F27A75">
        <w:rPr>
          <w:i/>
          <w:sz w:val="26"/>
          <w:szCs w:val="26"/>
          <w:highlight w:val="white"/>
        </w:rPr>
        <w:t>[ … ]</w:t>
      </w:r>
    </w:p>
    <w:p w:rsidR="00DF417D" w:rsidRPr="00F27A75" w:rsidRDefault="00FB44A0" w:rsidP="000F1EFC">
      <w:pPr>
        <w:spacing w:after="0" w:line="360" w:lineRule="auto"/>
        <w:ind w:firstLine="567"/>
        <w:jc w:val="both"/>
        <w:rPr>
          <w:i/>
          <w:sz w:val="26"/>
          <w:szCs w:val="26"/>
          <w:highlight w:val="white"/>
        </w:rPr>
      </w:pPr>
      <w:r w:rsidRPr="00F27A75">
        <w:rPr>
          <w:i/>
          <w:sz w:val="26"/>
          <w:szCs w:val="26"/>
          <w:highlight w:val="white"/>
        </w:rPr>
        <w:t>(2) Gần một tháng qua, “flex” trở thành trào lưu nóng nhất mạng xã hội Việt với số người hưởng ứng như Trần Pháp hay anh Hà Dương tăng mạnh. Anh Đặng Hữu Thịnh, người sáng lập ra group “Flex đến hơi thở cuối cùng”, cho biết chưa đầy hai tháng thành lập nhóm hiện có 1,2 triệu thành viên tham gia.</w:t>
      </w:r>
    </w:p>
    <w:p w:rsidR="00DF417D" w:rsidRPr="00F27A75" w:rsidRDefault="00FB44A0" w:rsidP="000F1EFC">
      <w:pPr>
        <w:spacing w:after="0" w:line="360" w:lineRule="auto"/>
        <w:ind w:firstLine="567"/>
        <w:jc w:val="both"/>
        <w:rPr>
          <w:i/>
          <w:sz w:val="26"/>
          <w:szCs w:val="26"/>
          <w:highlight w:val="white"/>
        </w:rPr>
      </w:pPr>
      <w:r w:rsidRPr="00F27A75">
        <w:rPr>
          <w:i/>
          <w:sz w:val="26"/>
          <w:szCs w:val="26"/>
          <w:highlight w:val="white"/>
        </w:rPr>
        <w:lastRenderedPageBreak/>
        <w:t>[ … ]</w:t>
      </w:r>
    </w:p>
    <w:p w:rsidR="00DF417D" w:rsidRPr="00F27A75" w:rsidRDefault="00FB44A0" w:rsidP="000F1EFC">
      <w:pPr>
        <w:spacing w:after="0" w:line="360" w:lineRule="auto"/>
        <w:ind w:firstLine="567"/>
        <w:jc w:val="both"/>
        <w:rPr>
          <w:i/>
          <w:sz w:val="26"/>
          <w:szCs w:val="26"/>
          <w:highlight w:val="white"/>
        </w:rPr>
      </w:pPr>
      <w:r w:rsidRPr="00F27A75">
        <w:rPr>
          <w:i/>
          <w:sz w:val="26"/>
          <w:szCs w:val="26"/>
          <w:highlight w:val="white"/>
        </w:rPr>
        <w:t>(3) Theo các chuyên gia tâm lý, việc khoe thành tích lên mạng xã hội là điều bình thường, phù hợp với nhu cầu thể hiện bản thân của con người.</w:t>
      </w:r>
    </w:p>
    <w:p w:rsidR="00DF417D" w:rsidRPr="00F27A75" w:rsidRDefault="00FB44A0" w:rsidP="000F1EFC">
      <w:pPr>
        <w:spacing w:after="0" w:line="360" w:lineRule="auto"/>
        <w:ind w:firstLine="567"/>
        <w:jc w:val="both"/>
        <w:rPr>
          <w:i/>
          <w:sz w:val="26"/>
          <w:szCs w:val="26"/>
          <w:highlight w:val="white"/>
        </w:rPr>
      </w:pPr>
      <w:r w:rsidRPr="00F27A75">
        <w:rPr>
          <w:i/>
          <w:sz w:val="26"/>
          <w:szCs w:val="26"/>
          <w:highlight w:val="white"/>
        </w:rPr>
        <w:t>Lý giải về xu hướng thích khoe trên mạng xã hội, tiến sĩ Hoàng Trung Học (Học viện Quản lý giáo dục, Hà Nội) chỉ ra ba điểm. Một là, xã hội đang bước vào thời kỳ kỷ nguyên số khiến nhu cầu giao lưu, chia sẻ tâm tư tình cảm trên không gian ảo phát triển. Hai là, đại dịch trở thành cú hích quan trọng thúc đẩy con người làm việc nhiều hơn qua mạng, khiến người dùng có thể tiếp cận với nhiều xu hướng, trào lưu mới trong không gian mạng. Và cuối cùng là một số người ngại thể hiện hoặc chưa có cơ hội được chứng minh bản thân ở thế giới thực nên tìm đến không gian ảo để thoả mãn.</w:t>
      </w:r>
    </w:p>
    <w:p w:rsidR="00DF417D" w:rsidRPr="00F27A75" w:rsidRDefault="00FB44A0" w:rsidP="000F1EFC">
      <w:pPr>
        <w:spacing w:after="0" w:line="360" w:lineRule="auto"/>
        <w:ind w:firstLine="567"/>
        <w:jc w:val="both"/>
        <w:rPr>
          <w:i/>
          <w:sz w:val="26"/>
          <w:szCs w:val="26"/>
          <w:highlight w:val="white"/>
        </w:rPr>
      </w:pPr>
      <w:r w:rsidRPr="00F27A75">
        <w:rPr>
          <w:i/>
          <w:sz w:val="26"/>
          <w:szCs w:val="26"/>
          <w:highlight w:val="white"/>
        </w:rPr>
        <w:t>Bổ sung thêm lý do khiến trào lưu “flex” được hưởng ứng mạnh mẽ, thạc sĩ Lê Anh Tú, giảng viên Khoa Quan hệ công chúng truyền thông, Đại học Văn Lang (TP HCM), cho rằng một phần lý do có thể do thế hệ trẻ ngày càng giỏi hơn, họ không ngại khoe những thành tích đã đạt được vì muốn được xã hội tung hô, thừa nhận. Bên cạnh đó, việc truyền thông đại chúng luôn hướng vào việc “tự tin khoe cá tính” khiến số người mong muốn thể hiện gia tăng.</w:t>
      </w:r>
    </w:p>
    <w:p w:rsidR="00DF417D" w:rsidRPr="00F27A75" w:rsidRDefault="00FB44A0" w:rsidP="000F1EFC">
      <w:pPr>
        <w:spacing w:after="0" w:line="360" w:lineRule="auto"/>
        <w:ind w:firstLine="567"/>
        <w:jc w:val="both"/>
        <w:rPr>
          <w:i/>
          <w:sz w:val="26"/>
          <w:szCs w:val="26"/>
          <w:highlight w:val="white"/>
        </w:rPr>
      </w:pPr>
      <w:r w:rsidRPr="00F27A75">
        <w:rPr>
          <w:i/>
          <w:sz w:val="26"/>
          <w:szCs w:val="26"/>
          <w:highlight w:val="white"/>
        </w:rPr>
        <w:t>[ … ]</w:t>
      </w:r>
    </w:p>
    <w:p w:rsidR="00DF417D" w:rsidRPr="00F27A75" w:rsidRDefault="00FB44A0" w:rsidP="000F1EFC">
      <w:pPr>
        <w:spacing w:after="0" w:line="360" w:lineRule="auto"/>
        <w:ind w:firstLine="1281"/>
        <w:jc w:val="both"/>
        <w:rPr>
          <w:i/>
          <w:sz w:val="26"/>
          <w:szCs w:val="26"/>
          <w:highlight w:val="white"/>
        </w:rPr>
      </w:pPr>
      <w:r w:rsidRPr="00F27A75">
        <w:rPr>
          <w:i/>
          <w:sz w:val="26"/>
          <w:szCs w:val="26"/>
          <w:highlight w:val="white"/>
        </w:rPr>
        <w:t xml:space="preserve">Thừa nhận khoe thành tích cá nhân có thể truyền cảm hứng, động lực phát triển đến </w:t>
      </w:r>
      <w:r w:rsidRPr="00F27A75">
        <w:rPr>
          <w:i/>
          <w:sz w:val="26"/>
          <w:szCs w:val="26"/>
          <w:highlight w:val="white"/>
        </w:rPr>
        <w:tab/>
        <w:t xml:space="preserve">những người xung quanh, nhưng thạc sĩ Lê Anh Tú cảnh báo người dùng cần hưởng ứng </w:t>
      </w:r>
      <w:r w:rsidRPr="00F27A75">
        <w:rPr>
          <w:i/>
          <w:sz w:val="26"/>
          <w:szCs w:val="26"/>
          <w:highlight w:val="white"/>
        </w:rPr>
        <w:tab/>
        <w:t xml:space="preserve">đúng chừng mực, có điểm dừng bởi nếu để xu hướng này đi quá xa có thể dẫn đến việc </w:t>
      </w:r>
      <w:r w:rsidRPr="00F27A75">
        <w:rPr>
          <w:i/>
          <w:sz w:val="26"/>
          <w:szCs w:val="26"/>
          <w:highlight w:val="white"/>
        </w:rPr>
        <w:tab/>
        <w:t xml:space="preserve">người </w:t>
      </w:r>
      <w:r w:rsidRPr="00F27A75">
        <w:rPr>
          <w:i/>
          <w:sz w:val="26"/>
          <w:szCs w:val="26"/>
          <w:highlight w:val="white"/>
        </w:rPr>
        <w:tab/>
        <w:t xml:space="preserve">tiếp nhận các thông tin có nguy cơ bị áp lực đồng trang lứa (Peer Pressure) cho </w:t>
      </w:r>
      <w:r w:rsidRPr="00F27A75">
        <w:rPr>
          <w:i/>
          <w:sz w:val="26"/>
          <w:szCs w:val="26"/>
          <w:highlight w:val="white"/>
        </w:rPr>
        <w:tab/>
        <w:t xml:space="preserve">rằng bản thân kém cỏi, dẫn đến tự ti. Một tình huống khác có thể xảy ra là một số người </w:t>
      </w:r>
      <w:r w:rsidRPr="00F27A75">
        <w:rPr>
          <w:i/>
          <w:sz w:val="26"/>
          <w:szCs w:val="26"/>
          <w:highlight w:val="white"/>
        </w:rPr>
        <w:tab/>
        <w:t>nảy sinh ham muốn nổi tiếng nên bịa đặt thông tin, tạo ra tác dụng ngược.</w:t>
      </w:r>
    </w:p>
    <w:p w:rsidR="00DF417D" w:rsidRPr="00F27A75" w:rsidRDefault="00FB44A0" w:rsidP="000F1EFC">
      <w:pPr>
        <w:spacing w:after="0" w:line="360" w:lineRule="auto"/>
        <w:ind w:firstLine="1281"/>
        <w:jc w:val="both"/>
        <w:rPr>
          <w:i/>
          <w:sz w:val="26"/>
          <w:szCs w:val="26"/>
          <w:highlight w:val="white"/>
        </w:rPr>
      </w:pPr>
      <w:r w:rsidRPr="00F27A75">
        <w:rPr>
          <w:i/>
          <w:sz w:val="26"/>
          <w:szCs w:val="26"/>
          <w:highlight w:val="white"/>
        </w:rPr>
        <w:t xml:space="preserve">“Cái gì quá cũng không tốt, vậy nên người tiếp cận thông tin cần phải tỉnh táo, </w:t>
      </w:r>
      <w:r w:rsidRPr="00F27A75">
        <w:rPr>
          <w:i/>
          <w:sz w:val="26"/>
          <w:szCs w:val="26"/>
          <w:highlight w:val="white"/>
        </w:rPr>
        <w:tab/>
        <w:t>tránh rơi vào vòng xoáy của thế giới ảo mà đánh mất chính mình”, ông Anh Tú nói.</w:t>
      </w:r>
    </w:p>
    <w:p w:rsidR="00DF417D" w:rsidRPr="00F27A75" w:rsidRDefault="00FB44A0" w:rsidP="000F1EFC">
      <w:pPr>
        <w:spacing w:after="0" w:line="360" w:lineRule="auto"/>
        <w:ind w:firstLine="567"/>
        <w:jc w:val="both"/>
        <w:rPr>
          <w:sz w:val="26"/>
          <w:szCs w:val="26"/>
          <w:highlight w:val="white"/>
        </w:rPr>
      </w:pPr>
      <w:r w:rsidRPr="00F27A75">
        <w:rPr>
          <w:sz w:val="26"/>
          <w:szCs w:val="26"/>
          <w:highlight w:val="white"/>
        </w:rPr>
        <w:t xml:space="preserve">(Theo Quỳnh Nguyễn, bài đăng trên </w:t>
      </w:r>
      <w:hyperlink r:id="rId8" w:history="1">
        <w:r w:rsidRPr="00F27A75">
          <w:rPr>
            <w:rStyle w:val="Hyperlink"/>
            <w:color w:val="auto"/>
            <w:sz w:val="26"/>
            <w:szCs w:val="26"/>
            <w:u w:val="none"/>
          </w:rPr>
          <w:t>https://vnexpress.net/vi-sao-nhieu-nguoi-huong-ung-</w:t>
        </w:r>
      </w:hyperlink>
      <w:r w:rsidRPr="00F27A75">
        <w:rPr>
          <w:sz w:val="26"/>
          <w:szCs w:val="26"/>
        </w:rPr>
        <w:tab/>
        <w:t>trao-luu-flex-4630486.html</w:t>
      </w:r>
      <w:r w:rsidRPr="00F27A75">
        <w:rPr>
          <w:sz w:val="26"/>
          <w:szCs w:val="26"/>
          <w:highlight w:val="white"/>
        </w:rPr>
        <w:t>, thứ ba, 18/07/2023</w:t>
      </w:r>
      <w:r w:rsidRPr="00F27A75">
        <w:rPr>
          <w:i/>
          <w:sz w:val="26"/>
          <w:szCs w:val="26"/>
          <w:highlight w:val="white"/>
        </w:rPr>
        <w:t>)</w:t>
      </w:r>
    </w:p>
    <w:p w:rsidR="00DF417D" w:rsidRPr="00F27A75" w:rsidRDefault="00FB44A0" w:rsidP="000F1EFC">
      <w:pPr>
        <w:spacing w:after="0" w:line="360" w:lineRule="auto"/>
        <w:ind w:firstLine="720"/>
        <w:jc w:val="both"/>
        <w:rPr>
          <w:sz w:val="26"/>
          <w:szCs w:val="26"/>
        </w:rPr>
      </w:pPr>
      <w:r w:rsidRPr="00F27A75">
        <w:rPr>
          <w:b/>
          <w:sz w:val="26"/>
          <w:szCs w:val="26"/>
        </w:rPr>
        <w:t>Thực hiện các yêu cầu</w:t>
      </w:r>
      <w:r w:rsidRPr="00F27A75">
        <w:rPr>
          <w:sz w:val="26"/>
          <w:szCs w:val="26"/>
        </w:rPr>
        <w:t>:</w:t>
      </w:r>
    </w:p>
    <w:p w:rsidR="00DF417D" w:rsidRPr="00F27A75" w:rsidRDefault="00FB44A0" w:rsidP="000F1EFC">
      <w:pPr>
        <w:shd w:val="clear" w:color="auto" w:fill="FFFFFF"/>
        <w:spacing w:after="0" w:line="360" w:lineRule="auto"/>
        <w:ind w:firstLine="720"/>
        <w:jc w:val="both"/>
        <w:rPr>
          <w:sz w:val="26"/>
          <w:szCs w:val="26"/>
        </w:rPr>
      </w:pPr>
      <w:r w:rsidRPr="00F27A75">
        <w:rPr>
          <w:b/>
          <w:sz w:val="26"/>
          <w:szCs w:val="26"/>
        </w:rPr>
        <w:t>Câu 1</w:t>
      </w:r>
      <w:r w:rsidRPr="00F27A75">
        <w:rPr>
          <w:sz w:val="26"/>
          <w:szCs w:val="26"/>
        </w:rPr>
        <w:t>. Xác định thể loại của văn bản.</w:t>
      </w:r>
    </w:p>
    <w:p w:rsidR="00DF417D" w:rsidRPr="00F27A75" w:rsidRDefault="00FB44A0" w:rsidP="000F1EFC">
      <w:pPr>
        <w:shd w:val="clear" w:color="auto" w:fill="FFFFFF"/>
        <w:spacing w:after="0" w:line="360" w:lineRule="auto"/>
        <w:ind w:firstLine="720"/>
        <w:jc w:val="both"/>
        <w:rPr>
          <w:sz w:val="26"/>
          <w:szCs w:val="26"/>
        </w:rPr>
      </w:pPr>
      <w:r w:rsidRPr="00F27A75">
        <w:rPr>
          <w:b/>
          <w:sz w:val="26"/>
          <w:szCs w:val="26"/>
        </w:rPr>
        <w:t>Câu 2</w:t>
      </w:r>
      <w:r w:rsidRPr="00F27A75">
        <w:rPr>
          <w:sz w:val="26"/>
          <w:szCs w:val="26"/>
        </w:rPr>
        <w:t>. Theo văn bản, tử “Flex” được các rapper sử dụng mang ý nghĩa gì?</w:t>
      </w:r>
    </w:p>
    <w:p w:rsidR="00DF417D" w:rsidRPr="00F27A75" w:rsidRDefault="00FB44A0" w:rsidP="000F1EFC">
      <w:pPr>
        <w:shd w:val="clear" w:color="auto" w:fill="FFFFFF"/>
        <w:spacing w:after="0" w:line="360" w:lineRule="auto"/>
        <w:ind w:firstLine="720"/>
        <w:jc w:val="both"/>
        <w:rPr>
          <w:sz w:val="26"/>
          <w:szCs w:val="26"/>
        </w:rPr>
      </w:pPr>
      <w:r w:rsidRPr="00F27A75">
        <w:rPr>
          <w:sz w:val="26"/>
          <w:szCs w:val="26"/>
        </w:rPr>
        <w:t xml:space="preserve"> </w:t>
      </w:r>
      <w:r w:rsidRPr="00F27A75">
        <w:rPr>
          <w:b/>
          <w:sz w:val="26"/>
          <w:szCs w:val="26"/>
        </w:rPr>
        <w:t>Câu 3</w:t>
      </w:r>
      <w:r w:rsidRPr="00F27A75">
        <w:rPr>
          <w:sz w:val="26"/>
          <w:szCs w:val="26"/>
        </w:rPr>
        <w:t xml:space="preserve">. Nhận xét về mối liên hệ giữa nhan đề và các nội dung chính được trình bày trong </w:t>
      </w:r>
      <w:r w:rsidRPr="00F27A75">
        <w:rPr>
          <w:sz w:val="26"/>
          <w:szCs w:val="26"/>
        </w:rPr>
        <w:tab/>
        <w:t>văn bản.</w:t>
      </w:r>
    </w:p>
    <w:p w:rsidR="00DF417D" w:rsidRPr="00F27A75" w:rsidRDefault="00FB44A0" w:rsidP="000F1EFC">
      <w:pPr>
        <w:spacing w:after="0" w:line="360" w:lineRule="auto"/>
        <w:ind w:firstLine="720"/>
        <w:jc w:val="both"/>
        <w:rPr>
          <w:sz w:val="26"/>
          <w:szCs w:val="26"/>
        </w:rPr>
      </w:pPr>
      <w:r w:rsidRPr="00F27A75">
        <w:rPr>
          <w:b/>
          <w:sz w:val="26"/>
          <w:szCs w:val="26"/>
        </w:rPr>
        <w:t>Câu 4.</w:t>
      </w:r>
      <w:r w:rsidRPr="00F27A75">
        <w:rPr>
          <w:sz w:val="26"/>
          <w:szCs w:val="26"/>
        </w:rPr>
        <w:t xml:space="preserve"> Phân tích tác dụng của biện pháp tu từ liệt kê của đoạn (2)  trong văn bản.</w:t>
      </w:r>
    </w:p>
    <w:p w:rsidR="00DF417D" w:rsidRPr="00F27A75" w:rsidRDefault="00FB44A0" w:rsidP="000F1EFC">
      <w:pPr>
        <w:spacing w:after="0" w:line="360" w:lineRule="auto"/>
        <w:ind w:firstLine="720"/>
        <w:jc w:val="both"/>
        <w:rPr>
          <w:b/>
          <w:sz w:val="26"/>
          <w:szCs w:val="26"/>
        </w:rPr>
      </w:pPr>
      <w:r w:rsidRPr="00F27A75">
        <w:rPr>
          <w:b/>
          <w:sz w:val="26"/>
          <w:szCs w:val="26"/>
        </w:rPr>
        <w:t>Câu 5.</w:t>
      </w:r>
      <w:r w:rsidRPr="00F27A75">
        <w:rPr>
          <w:sz w:val="26"/>
          <w:szCs w:val="26"/>
        </w:rPr>
        <w:t xml:space="preserve"> Anh/Chị có hưởng ứng trào lưu “flex” bản thân không? Vì sao?</w:t>
      </w:r>
    </w:p>
    <w:p w:rsidR="00DF417D" w:rsidRPr="00F27A75" w:rsidRDefault="00FB44A0" w:rsidP="000F1EFC">
      <w:pPr>
        <w:spacing w:after="0" w:line="360" w:lineRule="auto"/>
        <w:ind w:firstLine="720"/>
        <w:jc w:val="both"/>
        <w:rPr>
          <w:b/>
          <w:sz w:val="26"/>
          <w:szCs w:val="26"/>
        </w:rPr>
      </w:pPr>
      <w:r w:rsidRPr="00F27A75">
        <w:rPr>
          <w:b/>
          <w:sz w:val="26"/>
          <w:szCs w:val="26"/>
        </w:rPr>
        <w:t>II. PHẦN VIẾT (6,0 điểm)</w:t>
      </w:r>
    </w:p>
    <w:p w:rsidR="00DF417D" w:rsidRPr="00F27A75" w:rsidRDefault="00FB44A0" w:rsidP="000F1EFC">
      <w:pPr>
        <w:spacing w:after="0" w:line="360" w:lineRule="auto"/>
        <w:ind w:firstLine="720"/>
        <w:jc w:val="both"/>
        <w:rPr>
          <w:b/>
          <w:sz w:val="26"/>
          <w:szCs w:val="26"/>
        </w:rPr>
      </w:pPr>
      <w:r w:rsidRPr="00F27A75">
        <w:rPr>
          <w:b/>
          <w:sz w:val="26"/>
          <w:szCs w:val="26"/>
        </w:rPr>
        <w:t>Câu 1.</w:t>
      </w:r>
      <w:r w:rsidRPr="00F27A75">
        <w:rPr>
          <w:sz w:val="26"/>
          <w:szCs w:val="26"/>
        </w:rPr>
        <w:t xml:space="preserve"> </w:t>
      </w:r>
      <w:r w:rsidRPr="00F27A75">
        <w:rPr>
          <w:b/>
          <w:sz w:val="26"/>
          <w:szCs w:val="26"/>
        </w:rPr>
        <w:t xml:space="preserve">(2,0 điểm) </w:t>
      </w:r>
    </w:p>
    <w:p w:rsidR="00DF417D" w:rsidRPr="00F27A75" w:rsidRDefault="00FB44A0" w:rsidP="000F1EFC">
      <w:pPr>
        <w:spacing w:after="0" w:line="360" w:lineRule="auto"/>
        <w:jc w:val="both"/>
        <w:rPr>
          <w:sz w:val="26"/>
          <w:szCs w:val="26"/>
        </w:rPr>
      </w:pPr>
      <w:r w:rsidRPr="00F27A75">
        <w:rPr>
          <w:sz w:val="26"/>
          <w:szCs w:val="26"/>
        </w:rPr>
        <w:lastRenderedPageBreak/>
        <w:tab/>
      </w:r>
      <w:r w:rsidRPr="00F27A75">
        <w:rPr>
          <w:sz w:val="26"/>
          <w:szCs w:val="26"/>
        </w:rPr>
        <w:tab/>
        <w:t xml:space="preserve">Viết đoạn văn nghị luận (khoảng 200 chữ) trình bày suy nghĩ của anh/chị về ý </w:t>
      </w:r>
      <w:r w:rsidRPr="00F27A75">
        <w:rPr>
          <w:sz w:val="26"/>
          <w:szCs w:val="26"/>
        </w:rPr>
        <w:tab/>
        <w:t>nghĩa việc làm chủ chính mình trước trí tuệ nhân tạo AI của tuổi trẻ.</w:t>
      </w:r>
    </w:p>
    <w:p w:rsidR="00DF417D" w:rsidRPr="00F27A75" w:rsidRDefault="00FB44A0" w:rsidP="000F1EFC">
      <w:pPr>
        <w:spacing w:after="0" w:line="360" w:lineRule="auto"/>
        <w:ind w:firstLine="720"/>
        <w:jc w:val="both"/>
        <w:rPr>
          <w:sz w:val="26"/>
          <w:szCs w:val="26"/>
        </w:rPr>
      </w:pPr>
      <w:r w:rsidRPr="00F27A75">
        <w:rPr>
          <w:b/>
          <w:sz w:val="26"/>
          <w:szCs w:val="26"/>
        </w:rPr>
        <w:t>Câu 2.</w:t>
      </w:r>
      <w:r w:rsidRPr="00F27A75">
        <w:rPr>
          <w:sz w:val="26"/>
          <w:szCs w:val="26"/>
        </w:rPr>
        <w:t xml:space="preserve"> </w:t>
      </w:r>
      <w:r w:rsidRPr="00F27A75">
        <w:rPr>
          <w:b/>
          <w:sz w:val="26"/>
          <w:szCs w:val="26"/>
        </w:rPr>
        <w:t xml:space="preserve">(4,0 điểm) </w:t>
      </w:r>
    </w:p>
    <w:p w:rsidR="00DF417D" w:rsidRPr="00F27A75" w:rsidRDefault="00FB44A0" w:rsidP="000F1EFC">
      <w:pPr>
        <w:spacing w:after="0" w:line="360" w:lineRule="auto"/>
        <w:jc w:val="both"/>
        <w:rPr>
          <w:sz w:val="26"/>
          <w:szCs w:val="26"/>
        </w:rPr>
      </w:pPr>
      <w:r w:rsidRPr="00F27A75">
        <w:rPr>
          <w:sz w:val="26"/>
          <w:szCs w:val="26"/>
        </w:rPr>
        <w:tab/>
      </w:r>
      <w:r w:rsidRPr="00F27A75">
        <w:rPr>
          <w:sz w:val="26"/>
          <w:szCs w:val="26"/>
        </w:rPr>
        <w:tab/>
        <w:t xml:space="preserve">Viết bài văn nghị luận (khoảng 600 chữ) so sánh nội dung và nghệ thuật của hai </w:t>
      </w:r>
      <w:r w:rsidRPr="00F27A75">
        <w:rPr>
          <w:sz w:val="26"/>
          <w:szCs w:val="26"/>
        </w:rPr>
        <w:tab/>
        <w:t>đoạn thơ sau:</w:t>
      </w:r>
    </w:p>
    <w:p w:rsidR="00DF417D" w:rsidRPr="00F27A75" w:rsidRDefault="00FB44A0" w:rsidP="000F1EFC">
      <w:pPr>
        <w:tabs>
          <w:tab w:val="left" w:pos="10348"/>
        </w:tabs>
        <w:spacing w:after="0" w:line="360" w:lineRule="auto"/>
        <w:jc w:val="center"/>
        <w:rPr>
          <w:i/>
          <w:sz w:val="26"/>
          <w:szCs w:val="26"/>
        </w:rPr>
      </w:pPr>
      <w:r w:rsidRPr="00F27A75">
        <w:rPr>
          <w:i/>
          <w:sz w:val="26"/>
          <w:szCs w:val="26"/>
        </w:rPr>
        <w:t>Thôn Đoài ngồi nhớ thôn Đông,</w:t>
      </w:r>
    </w:p>
    <w:p w:rsidR="00DF417D" w:rsidRPr="00F27A75" w:rsidRDefault="00FB44A0" w:rsidP="000F1EFC">
      <w:pPr>
        <w:tabs>
          <w:tab w:val="left" w:pos="10348"/>
        </w:tabs>
        <w:spacing w:after="0" w:line="360" w:lineRule="auto"/>
        <w:jc w:val="center"/>
        <w:rPr>
          <w:i/>
          <w:sz w:val="26"/>
          <w:szCs w:val="26"/>
        </w:rPr>
      </w:pPr>
      <w:r w:rsidRPr="00F27A75">
        <w:rPr>
          <w:i/>
          <w:sz w:val="26"/>
          <w:szCs w:val="26"/>
        </w:rPr>
        <w:t>Một người chín nhớ mười mong một người.</w:t>
      </w:r>
    </w:p>
    <w:p w:rsidR="00DF417D" w:rsidRPr="00F27A75" w:rsidRDefault="00FB44A0" w:rsidP="000F1EFC">
      <w:pPr>
        <w:tabs>
          <w:tab w:val="left" w:pos="10348"/>
        </w:tabs>
        <w:spacing w:after="0" w:line="360" w:lineRule="auto"/>
        <w:jc w:val="center"/>
        <w:rPr>
          <w:i/>
          <w:sz w:val="26"/>
          <w:szCs w:val="26"/>
        </w:rPr>
      </w:pPr>
      <w:r w:rsidRPr="00F27A75">
        <w:rPr>
          <w:i/>
          <w:sz w:val="26"/>
          <w:szCs w:val="26"/>
        </w:rPr>
        <w:t>Nắng mưa là bệnh của giời,</w:t>
      </w:r>
    </w:p>
    <w:p w:rsidR="00DF417D" w:rsidRPr="00F27A75" w:rsidRDefault="00FB44A0" w:rsidP="000F1EFC">
      <w:pPr>
        <w:tabs>
          <w:tab w:val="left" w:pos="10348"/>
        </w:tabs>
        <w:spacing w:after="0" w:line="360" w:lineRule="auto"/>
        <w:jc w:val="center"/>
        <w:rPr>
          <w:i/>
          <w:sz w:val="26"/>
          <w:szCs w:val="26"/>
        </w:rPr>
      </w:pPr>
      <w:r w:rsidRPr="00F27A75">
        <w:rPr>
          <w:i/>
          <w:sz w:val="26"/>
          <w:szCs w:val="26"/>
        </w:rPr>
        <w:t>Tương tư là bệnh của tôi yêu nàng.</w:t>
      </w:r>
    </w:p>
    <w:p w:rsidR="00DF417D" w:rsidRPr="00F27A75" w:rsidRDefault="00FB44A0" w:rsidP="000F1EFC">
      <w:pPr>
        <w:tabs>
          <w:tab w:val="left" w:pos="10348"/>
        </w:tabs>
        <w:spacing w:after="0" w:line="360" w:lineRule="auto"/>
        <w:jc w:val="center"/>
        <w:rPr>
          <w:i/>
          <w:sz w:val="26"/>
          <w:szCs w:val="26"/>
        </w:rPr>
      </w:pPr>
      <w:r w:rsidRPr="00F27A75">
        <w:rPr>
          <w:sz w:val="26"/>
          <w:szCs w:val="26"/>
        </w:rPr>
        <w:t xml:space="preserve">                                  (</w:t>
      </w:r>
      <w:r w:rsidRPr="00F27A75">
        <w:rPr>
          <w:sz w:val="26"/>
          <w:szCs w:val="26"/>
          <w:shd w:val="clear" w:color="auto" w:fill="FFFFFF"/>
        </w:rPr>
        <w:t xml:space="preserve">Trích </w:t>
      </w:r>
      <w:r w:rsidRPr="00F27A75">
        <w:rPr>
          <w:i/>
          <w:iCs/>
          <w:sz w:val="26"/>
          <w:szCs w:val="26"/>
          <w:shd w:val="clear" w:color="auto" w:fill="FFFFFF"/>
        </w:rPr>
        <w:t>Tương tư</w:t>
      </w:r>
      <w:r w:rsidRPr="00F27A75">
        <w:rPr>
          <w:b/>
          <w:bCs/>
          <w:i/>
          <w:iCs/>
          <w:sz w:val="26"/>
          <w:szCs w:val="26"/>
          <w:shd w:val="clear" w:color="auto" w:fill="FFFFFF"/>
          <w:vertAlign w:val="superscript"/>
        </w:rPr>
        <w:t>1</w:t>
      </w:r>
      <w:r w:rsidRPr="00F27A75">
        <w:rPr>
          <w:i/>
          <w:iCs/>
          <w:sz w:val="26"/>
          <w:szCs w:val="26"/>
          <w:shd w:val="clear" w:color="auto" w:fill="FFFFFF"/>
        </w:rPr>
        <w:t>,</w:t>
      </w:r>
      <w:r w:rsidRPr="00F27A75">
        <w:rPr>
          <w:sz w:val="26"/>
          <w:szCs w:val="26"/>
          <w:shd w:val="clear" w:color="auto" w:fill="FFFFFF"/>
        </w:rPr>
        <w:t> </w:t>
      </w:r>
      <w:r w:rsidRPr="00F27A75">
        <w:rPr>
          <w:rStyle w:val="Emphasis"/>
          <w:bCs/>
          <w:i w:val="0"/>
          <w:iCs w:val="0"/>
          <w:sz w:val="26"/>
          <w:szCs w:val="26"/>
          <w:shd w:val="clear" w:color="auto" w:fill="FFFFFF"/>
        </w:rPr>
        <w:t>Nguyễn Bính</w:t>
      </w:r>
      <w:r w:rsidRPr="00F27A75">
        <w:rPr>
          <w:rStyle w:val="Emphasis"/>
          <w:b/>
          <w:i w:val="0"/>
          <w:iCs w:val="0"/>
          <w:sz w:val="26"/>
          <w:szCs w:val="26"/>
          <w:shd w:val="clear" w:color="auto" w:fill="FFFFFF"/>
          <w:vertAlign w:val="superscript"/>
        </w:rPr>
        <w:t>2</w:t>
      </w:r>
      <w:r w:rsidRPr="00F27A75">
        <w:rPr>
          <w:sz w:val="26"/>
          <w:szCs w:val="26"/>
          <w:shd w:val="clear" w:color="auto" w:fill="FFFFFF"/>
        </w:rPr>
        <w:t>, </w:t>
      </w:r>
      <w:r w:rsidRPr="00F27A75">
        <w:rPr>
          <w:i/>
          <w:iCs/>
          <w:sz w:val="26"/>
          <w:szCs w:val="26"/>
          <w:shd w:val="clear" w:color="auto" w:fill="FFFFFF"/>
        </w:rPr>
        <w:t>Lỡ bước sang ngang</w:t>
      </w:r>
      <w:r w:rsidRPr="00F27A75">
        <w:rPr>
          <w:sz w:val="26"/>
          <w:szCs w:val="26"/>
          <w:shd w:val="clear" w:color="auto" w:fill="FFFFFF"/>
        </w:rPr>
        <w:t xml:space="preserve">, </w:t>
      </w:r>
      <w:r w:rsidRPr="00F27A75">
        <w:rPr>
          <w:rStyle w:val="Emphasis"/>
          <w:bCs/>
          <w:i w:val="0"/>
          <w:iCs w:val="0"/>
          <w:sz w:val="26"/>
          <w:szCs w:val="26"/>
          <w:shd w:val="clear" w:color="auto" w:fill="FFFFFF"/>
        </w:rPr>
        <w:t>NXB</w:t>
      </w:r>
      <w:r w:rsidRPr="00F27A75">
        <w:rPr>
          <w:sz w:val="26"/>
          <w:szCs w:val="26"/>
          <w:shd w:val="clear" w:color="auto" w:fill="FFFFFF"/>
        </w:rPr>
        <w:t> Văn học 1986</w:t>
      </w:r>
      <w:r w:rsidRPr="00F27A75">
        <w:rPr>
          <w:sz w:val="26"/>
          <w:szCs w:val="26"/>
        </w:rPr>
        <w:t>)</w:t>
      </w:r>
    </w:p>
    <w:p w:rsidR="00DF417D" w:rsidRPr="00F27A75" w:rsidRDefault="00FB44A0" w:rsidP="000F1EFC">
      <w:pPr>
        <w:tabs>
          <w:tab w:val="left" w:pos="10348"/>
        </w:tabs>
        <w:spacing w:after="0" w:line="360" w:lineRule="auto"/>
        <w:jc w:val="center"/>
        <w:rPr>
          <w:i/>
          <w:iCs/>
          <w:sz w:val="26"/>
          <w:szCs w:val="26"/>
          <w:shd w:val="clear" w:color="auto" w:fill="FCFCFC"/>
        </w:rPr>
      </w:pPr>
      <w:r w:rsidRPr="00F27A75">
        <w:rPr>
          <w:sz w:val="26"/>
          <w:szCs w:val="26"/>
          <w:shd w:val="clear" w:color="auto" w:fill="FCFCFC"/>
        </w:rPr>
        <w:t>- </w:t>
      </w:r>
      <w:r w:rsidRPr="00F27A75">
        <w:rPr>
          <w:i/>
          <w:iCs/>
          <w:sz w:val="26"/>
          <w:szCs w:val="26"/>
          <w:shd w:val="clear" w:color="auto" w:fill="FCFCFC"/>
        </w:rPr>
        <w:t>Mình về thành thị xa xôi</w:t>
      </w:r>
    </w:p>
    <w:p w:rsidR="00DF417D" w:rsidRPr="00F27A75" w:rsidRDefault="00FB44A0" w:rsidP="000F1EFC">
      <w:pPr>
        <w:tabs>
          <w:tab w:val="left" w:pos="10348"/>
        </w:tabs>
        <w:spacing w:after="0" w:line="360" w:lineRule="auto"/>
        <w:jc w:val="center"/>
        <w:rPr>
          <w:i/>
          <w:iCs/>
          <w:sz w:val="26"/>
          <w:szCs w:val="26"/>
          <w:shd w:val="clear" w:color="auto" w:fill="FCFCFC"/>
        </w:rPr>
      </w:pPr>
      <w:r w:rsidRPr="00F27A75">
        <w:rPr>
          <w:i/>
          <w:iCs/>
          <w:sz w:val="26"/>
          <w:szCs w:val="26"/>
          <w:shd w:val="clear" w:color="auto" w:fill="FCFCFC"/>
        </w:rPr>
        <w:t>Nhà cao, còn thấy núi đồi nữa chăng?</w:t>
      </w:r>
    </w:p>
    <w:p w:rsidR="00DF417D" w:rsidRPr="00F27A75" w:rsidRDefault="00FB44A0" w:rsidP="000F1EFC">
      <w:pPr>
        <w:tabs>
          <w:tab w:val="left" w:pos="10348"/>
        </w:tabs>
        <w:spacing w:after="0" w:line="360" w:lineRule="auto"/>
        <w:jc w:val="center"/>
        <w:rPr>
          <w:i/>
          <w:iCs/>
          <w:sz w:val="26"/>
          <w:szCs w:val="26"/>
          <w:shd w:val="clear" w:color="auto" w:fill="FCFCFC"/>
        </w:rPr>
      </w:pPr>
      <w:r w:rsidRPr="00F27A75">
        <w:rPr>
          <w:i/>
          <w:iCs/>
          <w:sz w:val="26"/>
          <w:szCs w:val="26"/>
          <w:shd w:val="clear" w:color="auto" w:fill="FCFCFC"/>
        </w:rPr>
        <w:t>Phố đông, còn nhớ bản làng</w:t>
      </w:r>
    </w:p>
    <w:p w:rsidR="00DF417D" w:rsidRPr="00F27A75" w:rsidRDefault="00FB44A0" w:rsidP="000F1EFC">
      <w:pPr>
        <w:tabs>
          <w:tab w:val="left" w:pos="10348"/>
        </w:tabs>
        <w:spacing w:after="0" w:line="360" w:lineRule="auto"/>
        <w:jc w:val="center"/>
        <w:rPr>
          <w:i/>
          <w:iCs/>
          <w:sz w:val="26"/>
          <w:szCs w:val="26"/>
          <w:shd w:val="clear" w:color="auto" w:fill="FCFCFC"/>
        </w:rPr>
      </w:pPr>
      <w:r w:rsidRPr="00F27A75">
        <w:rPr>
          <w:i/>
          <w:iCs/>
          <w:sz w:val="26"/>
          <w:szCs w:val="26"/>
          <w:shd w:val="clear" w:color="auto" w:fill="FCFCFC"/>
        </w:rPr>
        <w:t>Sáng đèn, còn nhớ mảnh trăng giữa rừng?</w:t>
      </w:r>
    </w:p>
    <w:p w:rsidR="00DF417D" w:rsidRPr="00F27A75" w:rsidRDefault="00FB44A0" w:rsidP="000F1EFC">
      <w:pPr>
        <w:tabs>
          <w:tab w:val="left" w:pos="10348"/>
        </w:tabs>
        <w:spacing w:after="0" w:line="360" w:lineRule="auto"/>
        <w:jc w:val="both"/>
        <w:rPr>
          <w:sz w:val="26"/>
          <w:szCs w:val="26"/>
        </w:rPr>
      </w:pPr>
      <w:r w:rsidRPr="00F27A75">
        <w:rPr>
          <w:i/>
          <w:sz w:val="26"/>
          <w:szCs w:val="26"/>
        </w:rPr>
        <w:t xml:space="preserve">                                                    </w:t>
      </w:r>
      <w:r w:rsidRPr="00F27A75">
        <w:rPr>
          <w:sz w:val="26"/>
          <w:szCs w:val="26"/>
        </w:rPr>
        <w:t>(</w:t>
      </w:r>
      <w:r w:rsidRPr="00F27A75">
        <w:rPr>
          <w:sz w:val="26"/>
          <w:szCs w:val="26"/>
          <w:shd w:val="clear" w:color="auto" w:fill="FFFFFF"/>
        </w:rPr>
        <w:t>Trích </w:t>
      </w:r>
      <w:r w:rsidRPr="00F27A75">
        <w:rPr>
          <w:rStyle w:val="Emphasis"/>
          <w:bCs/>
          <w:sz w:val="26"/>
          <w:szCs w:val="26"/>
          <w:shd w:val="clear" w:color="auto" w:fill="FFFFFF"/>
        </w:rPr>
        <w:t>Việt Bắc</w:t>
      </w:r>
      <w:r w:rsidRPr="00F27A75">
        <w:rPr>
          <w:rStyle w:val="Emphasis"/>
          <w:b/>
          <w:sz w:val="26"/>
          <w:szCs w:val="26"/>
          <w:shd w:val="clear" w:color="auto" w:fill="FFFFFF"/>
          <w:vertAlign w:val="superscript"/>
        </w:rPr>
        <w:t>3</w:t>
      </w:r>
      <w:r w:rsidRPr="00F27A75">
        <w:rPr>
          <w:sz w:val="26"/>
          <w:szCs w:val="26"/>
          <w:shd w:val="clear" w:color="auto" w:fill="FFFFFF"/>
        </w:rPr>
        <w:t>, Tố Hữu</w:t>
      </w:r>
      <w:r w:rsidRPr="00F27A75">
        <w:rPr>
          <w:sz w:val="26"/>
          <w:szCs w:val="26"/>
          <w:shd w:val="clear" w:color="auto" w:fill="FFFFFF"/>
          <w:vertAlign w:val="superscript"/>
        </w:rPr>
        <w:t>4</w:t>
      </w:r>
      <w:r w:rsidRPr="00F27A75">
        <w:rPr>
          <w:sz w:val="26"/>
          <w:szCs w:val="26"/>
          <w:shd w:val="clear" w:color="auto" w:fill="FFFFFF"/>
        </w:rPr>
        <w:t xml:space="preserve">, </w:t>
      </w:r>
      <w:r w:rsidRPr="00F27A75">
        <w:rPr>
          <w:i/>
          <w:iCs/>
          <w:sz w:val="26"/>
          <w:szCs w:val="26"/>
          <w:shd w:val="clear" w:color="auto" w:fill="FFFFFF"/>
        </w:rPr>
        <w:t>Thơ </w:t>
      </w:r>
      <w:r w:rsidRPr="00F27A75">
        <w:rPr>
          <w:rStyle w:val="Emphasis"/>
          <w:bCs/>
          <w:sz w:val="26"/>
          <w:szCs w:val="26"/>
          <w:shd w:val="clear" w:color="auto" w:fill="FFFFFF"/>
        </w:rPr>
        <w:t>Tố Hữu</w:t>
      </w:r>
      <w:r w:rsidRPr="00F27A75">
        <w:rPr>
          <w:sz w:val="26"/>
          <w:szCs w:val="26"/>
          <w:shd w:val="clear" w:color="auto" w:fill="FFFFFF"/>
        </w:rPr>
        <w:t> – </w:t>
      </w:r>
      <w:r w:rsidRPr="00F27A75">
        <w:rPr>
          <w:rStyle w:val="Emphasis"/>
          <w:bCs/>
          <w:i w:val="0"/>
          <w:iCs w:val="0"/>
          <w:sz w:val="26"/>
          <w:szCs w:val="26"/>
          <w:shd w:val="clear" w:color="auto" w:fill="FFFFFF"/>
        </w:rPr>
        <w:t>NXB</w:t>
      </w:r>
      <w:r w:rsidRPr="00F27A75">
        <w:rPr>
          <w:sz w:val="26"/>
          <w:szCs w:val="26"/>
          <w:shd w:val="clear" w:color="auto" w:fill="FFFFFF"/>
        </w:rPr>
        <w:t> Giáo dục 2003</w:t>
      </w:r>
      <w:r w:rsidRPr="00F27A75">
        <w:rPr>
          <w:sz w:val="26"/>
          <w:szCs w:val="26"/>
        </w:rPr>
        <w:t>)</w:t>
      </w:r>
    </w:p>
    <w:p w:rsidR="00DF417D" w:rsidRPr="00F27A75" w:rsidRDefault="00FB44A0" w:rsidP="000F1EFC">
      <w:pPr>
        <w:spacing w:before="40" w:after="40" w:line="360" w:lineRule="auto"/>
        <w:jc w:val="center"/>
        <w:rPr>
          <w:sz w:val="26"/>
          <w:szCs w:val="26"/>
        </w:rPr>
      </w:pPr>
      <w:r w:rsidRPr="00F27A75">
        <w:rPr>
          <w:sz w:val="26"/>
          <w:szCs w:val="26"/>
        </w:rPr>
        <w:t>----------- HẾT -----------</w:t>
      </w:r>
    </w:p>
    <w:p w:rsidR="00DF417D" w:rsidRPr="00F27A75" w:rsidRDefault="00FB44A0" w:rsidP="000F1EFC">
      <w:pPr>
        <w:spacing w:before="40" w:after="40" w:line="360" w:lineRule="auto"/>
        <w:ind w:firstLine="720"/>
        <w:jc w:val="both"/>
        <w:rPr>
          <w:i/>
          <w:sz w:val="26"/>
          <w:szCs w:val="26"/>
        </w:rPr>
      </w:pPr>
      <w:r w:rsidRPr="00F27A75">
        <w:rPr>
          <w:i/>
          <w:sz w:val="26"/>
          <w:szCs w:val="26"/>
        </w:rPr>
        <w:t xml:space="preserve">- Học sinh </w:t>
      </w:r>
      <w:r w:rsidRPr="00F27A75">
        <w:rPr>
          <w:b/>
          <w:i/>
          <w:sz w:val="26"/>
          <w:szCs w:val="26"/>
        </w:rPr>
        <w:t>không</w:t>
      </w:r>
      <w:r w:rsidRPr="00F27A75">
        <w:rPr>
          <w:i/>
          <w:sz w:val="26"/>
          <w:szCs w:val="26"/>
        </w:rPr>
        <w:t xml:space="preserve"> được sử dụng tài liệu.</w:t>
      </w:r>
    </w:p>
    <w:p w:rsidR="00DF417D" w:rsidRPr="00F27A75" w:rsidRDefault="00FB44A0" w:rsidP="000F1EFC">
      <w:pPr>
        <w:spacing w:before="40" w:after="40" w:line="360" w:lineRule="auto"/>
        <w:ind w:firstLine="720"/>
        <w:jc w:val="both"/>
        <w:rPr>
          <w:i/>
          <w:sz w:val="26"/>
          <w:szCs w:val="26"/>
        </w:rPr>
      </w:pPr>
      <w:r w:rsidRPr="00F27A75">
        <w:rPr>
          <w:i/>
          <w:sz w:val="26"/>
          <w:szCs w:val="26"/>
        </w:rPr>
        <w:t xml:space="preserve">- Giám thị </w:t>
      </w:r>
      <w:r w:rsidRPr="00F27A75">
        <w:rPr>
          <w:b/>
          <w:i/>
          <w:sz w:val="26"/>
          <w:szCs w:val="26"/>
        </w:rPr>
        <w:t>không</w:t>
      </w:r>
      <w:r w:rsidRPr="00F27A75">
        <w:rPr>
          <w:i/>
          <w:sz w:val="26"/>
          <w:szCs w:val="26"/>
        </w:rPr>
        <w:t xml:space="preserve"> giải thích gì thêm.</w:t>
      </w:r>
    </w:p>
    <w:p w:rsidR="00DF417D" w:rsidRPr="00F27A75" w:rsidRDefault="00DF417D" w:rsidP="000F1EFC">
      <w:pPr>
        <w:spacing w:after="0" w:line="360" w:lineRule="auto"/>
        <w:ind w:firstLine="720"/>
        <w:rPr>
          <w:b/>
          <w:bCs/>
          <w:sz w:val="26"/>
          <w:szCs w:val="26"/>
          <w:vertAlign w:val="superscript"/>
        </w:rPr>
      </w:pPr>
    </w:p>
    <w:p w:rsidR="00DF417D" w:rsidRPr="00F27A75" w:rsidRDefault="00FB44A0" w:rsidP="000F1EFC">
      <w:pPr>
        <w:spacing w:after="0" w:line="360" w:lineRule="auto"/>
        <w:ind w:firstLine="720"/>
        <w:rPr>
          <w:b/>
          <w:bCs/>
          <w:sz w:val="26"/>
          <w:szCs w:val="26"/>
          <w:vertAlign w:val="superscript"/>
        </w:rPr>
      </w:pPr>
      <w:r w:rsidRPr="00F27A75">
        <w:rPr>
          <w:b/>
          <w:noProof/>
          <w:sz w:val="26"/>
          <w:szCs w:val="26"/>
        </w:rPr>
        <mc:AlternateContent>
          <mc:Choice Requires="wps">
            <w:drawing>
              <wp:anchor distT="0" distB="0" distL="114300" distR="114300" simplePos="0" relativeHeight="251660288" behindDoc="0" locked="0" layoutInCell="1" allowOverlap="1" wp14:anchorId="4BE978D4" wp14:editId="56CD410B">
                <wp:simplePos x="0" y="0"/>
                <wp:positionH relativeFrom="column">
                  <wp:posOffset>434975</wp:posOffset>
                </wp:positionH>
                <wp:positionV relativeFrom="paragraph">
                  <wp:posOffset>168910</wp:posOffset>
                </wp:positionV>
                <wp:extent cx="3003550" cy="19050"/>
                <wp:effectExtent l="0" t="4445" r="6350" b="1460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0" cy="19050"/>
                        </a:xfrm>
                        <a:prstGeom prst="straightConnector1">
                          <a:avLst/>
                        </a:prstGeom>
                        <a:noFill/>
                        <a:ln w="9525">
                          <a:solidFill>
                            <a:srgbClr val="000000"/>
                          </a:solidFill>
                          <a:round/>
                        </a:ln>
                        <a:effectLst/>
                      </wps:spPr>
                      <wps:bodyPr/>
                    </wps:wsp>
                  </a:graphicData>
                </a:graphic>
              </wp:anchor>
            </w:drawing>
          </mc:Choice>
          <mc:Fallback>
            <w:pict>
              <v:shapetype w14:anchorId="2B6FDA81" id="_x0000_t32" coordsize="21600,21600" o:spt="32" o:oned="t" path="m,l21600,21600e" filled="f">
                <v:path arrowok="t" fillok="f" o:connecttype="none"/>
                <o:lock v:ext="edit" shapetype="t"/>
              </v:shapetype>
              <v:shape id="Straight Arrow Connector 1" o:spid="_x0000_s1026" type="#_x0000_t32" style="position:absolute;margin-left:34.25pt;margin-top:13.3pt;width:236.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"/>
            </w:pict>
          </mc:Fallback>
        </mc:AlternateContent>
      </w:r>
    </w:p>
    <w:p w:rsidR="00DF417D" w:rsidRPr="00F27A75" w:rsidRDefault="00FB44A0" w:rsidP="000F1EFC">
      <w:pPr>
        <w:spacing w:after="0" w:line="360" w:lineRule="auto"/>
        <w:ind w:firstLine="720"/>
        <w:jc w:val="both"/>
        <w:rPr>
          <w:sz w:val="26"/>
          <w:szCs w:val="26"/>
        </w:rPr>
      </w:pPr>
      <w:r w:rsidRPr="00F27A75">
        <w:rPr>
          <w:b/>
          <w:bCs/>
          <w:sz w:val="26"/>
          <w:szCs w:val="26"/>
          <w:vertAlign w:val="superscript"/>
        </w:rPr>
        <w:t>1</w:t>
      </w:r>
      <w:r w:rsidRPr="00F27A75">
        <w:rPr>
          <w:sz w:val="26"/>
          <w:szCs w:val="26"/>
          <w:vertAlign w:val="superscript"/>
        </w:rPr>
        <w:t xml:space="preserve"> </w:t>
      </w:r>
      <w:r w:rsidRPr="00F27A75">
        <w:rPr>
          <w:i/>
          <w:iCs/>
          <w:sz w:val="26"/>
          <w:szCs w:val="26"/>
        </w:rPr>
        <w:t>Tương tư</w:t>
      </w:r>
      <w:r w:rsidRPr="00F27A75">
        <w:rPr>
          <w:sz w:val="26"/>
          <w:szCs w:val="26"/>
        </w:rPr>
        <w:t xml:space="preserve">: </w:t>
      </w:r>
      <w:r w:rsidRPr="00F27A75">
        <w:rPr>
          <w:sz w:val="26"/>
          <w:szCs w:val="26"/>
          <w:shd w:val="clear" w:color="auto" w:fill="FFFFFF"/>
        </w:rPr>
        <w:t xml:space="preserve">Bài thơ in trong tập </w:t>
      </w:r>
      <w:r w:rsidRPr="00F27A75">
        <w:rPr>
          <w:i/>
          <w:iCs/>
          <w:sz w:val="26"/>
          <w:szCs w:val="26"/>
          <w:shd w:val="clear" w:color="auto" w:fill="FFFFFF"/>
        </w:rPr>
        <w:t>Lỡ bước sang ngang</w:t>
      </w:r>
      <w:r w:rsidRPr="00F27A75">
        <w:rPr>
          <w:sz w:val="26"/>
          <w:szCs w:val="26"/>
          <w:shd w:val="clear" w:color="auto" w:fill="FFFFFF"/>
        </w:rPr>
        <w:t xml:space="preserve">, tiêu biểu cho phong cách thơ “chân </w:t>
      </w:r>
      <w:r w:rsidRPr="00F27A75">
        <w:rPr>
          <w:sz w:val="26"/>
          <w:szCs w:val="26"/>
          <w:shd w:val="clear" w:color="auto" w:fill="FFFFFF"/>
        </w:rPr>
        <w:tab/>
        <w:t xml:space="preserve">quê” </w:t>
      </w:r>
      <w:r w:rsidRPr="00F27A75">
        <w:rPr>
          <w:sz w:val="26"/>
          <w:szCs w:val="26"/>
          <w:shd w:val="clear" w:color="auto" w:fill="FFFFFF"/>
        </w:rPr>
        <w:tab/>
        <w:t>của Nguyễn Bính.</w:t>
      </w:r>
    </w:p>
    <w:p w:rsidR="00DF417D" w:rsidRPr="00F27A75" w:rsidRDefault="00FB44A0" w:rsidP="000F1EFC">
      <w:pPr>
        <w:spacing w:after="0" w:line="360" w:lineRule="auto"/>
        <w:ind w:firstLine="720"/>
        <w:jc w:val="both"/>
        <w:rPr>
          <w:bCs/>
          <w:sz w:val="26"/>
          <w:szCs w:val="26"/>
          <w:shd w:val="clear" w:color="auto" w:fill="FFFFFF"/>
        </w:rPr>
      </w:pPr>
      <w:r w:rsidRPr="00F27A75">
        <w:rPr>
          <w:b/>
          <w:bCs/>
          <w:sz w:val="26"/>
          <w:szCs w:val="26"/>
          <w:vertAlign w:val="superscript"/>
        </w:rPr>
        <w:t>2</w:t>
      </w:r>
      <w:r w:rsidRPr="00F27A75">
        <w:rPr>
          <w:sz w:val="26"/>
          <w:szCs w:val="26"/>
          <w:vertAlign w:val="superscript"/>
        </w:rPr>
        <w:t xml:space="preserve">  </w:t>
      </w:r>
      <w:r w:rsidRPr="00F27A75">
        <w:rPr>
          <w:sz w:val="26"/>
          <w:szCs w:val="26"/>
        </w:rPr>
        <w:t xml:space="preserve">Nguyễn Bính </w:t>
      </w:r>
      <w:r w:rsidRPr="00F27A75">
        <w:rPr>
          <w:bCs/>
          <w:sz w:val="26"/>
          <w:szCs w:val="26"/>
          <w:shd w:val="clear" w:color="auto" w:fill="FFFFFF"/>
        </w:rPr>
        <w:t xml:space="preserve">là một trong những nhà thơ xuất sắc nhất của thi ca Việt Nam hiện đại. Ông được </w:t>
      </w:r>
      <w:r w:rsidRPr="00F27A75">
        <w:rPr>
          <w:bCs/>
          <w:sz w:val="26"/>
          <w:szCs w:val="26"/>
          <w:shd w:val="clear" w:color="auto" w:fill="FFFFFF"/>
        </w:rPr>
        <w:tab/>
        <w:t xml:space="preserve">mệnh danh là “nhà thơ của tình quê” với giọng điệu thơ rất riêng, mang sắc thái quê mùa, dân dã </w:t>
      </w:r>
      <w:r w:rsidRPr="00F27A75">
        <w:rPr>
          <w:bCs/>
          <w:sz w:val="26"/>
          <w:szCs w:val="26"/>
          <w:shd w:val="clear" w:color="auto" w:fill="FFFFFF"/>
        </w:rPr>
        <w:tab/>
        <w:t>khó trộn lẫn.</w:t>
      </w:r>
    </w:p>
    <w:p w:rsidR="00DF417D" w:rsidRPr="00F27A75" w:rsidRDefault="00FB44A0" w:rsidP="000F1EFC">
      <w:pPr>
        <w:spacing w:after="0" w:line="360" w:lineRule="auto"/>
        <w:ind w:firstLine="720"/>
        <w:jc w:val="both"/>
        <w:rPr>
          <w:sz w:val="26"/>
          <w:szCs w:val="26"/>
        </w:rPr>
      </w:pPr>
      <w:r w:rsidRPr="00F27A75">
        <w:rPr>
          <w:b/>
          <w:bCs/>
          <w:sz w:val="26"/>
          <w:szCs w:val="26"/>
        </w:rPr>
        <w:t xml:space="preserve"> </w:t>
      </w:r>
      <w:r w:rsidRPr="00F27A75">
        <w:rPr>
          <w:b/>
          <w:bCs/>
          <w:sz w:val="26"/>
          <w:szCs w:val="26"/>
          <w:vertAlign w:val="superscript"/>
        </w:rPr>
        <w:t>3</w:t>
      </w:r>
      <w:r w:rsidRPr="00F27A75">
        <w:rPr>
          <w:sz w:val="26"/>
          <w:szCs w:val="26"/>
          <w:vertAlign w:val="superscript"/>
        </w:rPr>
        <w:t xml:space="preserve"> </w:t>
      </w:r>
      <w:r w:rsidRPr="00F27A75">
        <w:rPr>
          <w:i/>
          <w:iCs/>
          <w:sz w:val="26"/>
          <w:szCs w:val="26"/>
        </w:rPr>
        <w:t>Việt Bắc</w:t>
      </w:r>
      <w:r w:rsidRPr="00F27A75">
        <w:rPr>
          <w:sz w:val="26"/>
          <w:szCs w:val="26"/>
        </w:rPr>
        <w:t xml:space="preserve">: </w:t>
      </w:r>
      <w:r w:rsidRPr="00F27A75">
        <w:rPr>
          <w:sz w:val="26"/>
          <w:szCs w:val="26"/>
          <w:shd w:val="clear" w:color="auto" w:fill="FFFFFF"/>
        </w:rPr>
        <w:t xml:space="preserve">Bài thơ được sáng tác trong buổi chia tay giữa người </w:t>
      </w:r>
      <w:r w:rsidR="00D33CBC" w:rsidRPr="00F27A75">
        <w:rPr>
          <w:sz w:val="26"/>
          <w:szCs w:val="26"/>
          <w:shd w:val="clear" w:color="auto" w:fill="FFFFFF"/>
        </w:rPr>
        <w:t xml:space="preserve">chiến sĩ Cách mạng và đồng bào </w:t>
      </w:r>
      <w:r w:rsidRPr="00F27A75">
        <w:rPr>
          <w:sz w:val="26"/>
          <w:szCs w:val="26"/>
          <w:shd w:val="clear" w:color="auto" w:fill="FFFFFF"/>
        </w:rPr>
        <w:t xml:space="preserve">Việt Bắc sau cuộc kháng chiến chống Pháp; là khúc ca hùng tráng và cũng là khúc tình ca về </w:t>
      </w:r>
      <w:r w:rsidRPr="00F27A75">
        <w:rPr>
          <w:sz w:val="26"/>
          <w:szCs w:val="26"/>
          <w:shd w:val="clear" w:color="auto" w:fill="FFFFFF"/>
        </w:rPr>
        <w:tab/>
        <w:t xml:space="preserve">cách mạng, về cuộc kháng chiến và con người kháng chiến. </w:t>
      </w:r>
    </w:p>
    <w:p w:rsidR="00DF417D" w:rsidRPr="00F27A75" w:rsidRDefault="00FB44A0" w:rsidP="000F1EFC">
      <w:pPr>
        <w:spacing w:after="0" w:line="360" w:lineRule="auto"/>
        <w:ind w:firstLine="720"/>
        <w:jc w:val="both"/>
        <w:rPr>
          <w:sz w:val="26"/>
          <w:szCs w:val="26"/>
        </w:rPr>
      </w:pPr>
      <w:r w:rsidRPr="00F27A75">
        <w:rPr>
          <w:b/>
          <w:bCs/>
          <w:sz w:val="26"/>
          <w:szCs w:val="26"/>
          <w:vertAlign w:val="superscript"/>
        </w:rPr>
        <w:t>4</w:t>
      </w:r>
      <w:r w:rsidRPr="00F27A75">
        <w:rPr>
          <w:sz w:val="26"/>
          <w:szCs w:val="26"/>
          <w:vertAlign w:val="superscript"/>
        </w:rPr>
        <w:t xml:space="preserve"> </w:t>
      </w:r>
      <w:r w:rsidRPr="00F27A75">
        <w:rPr>
          <w:sz w:val="26"/>
          <w:szCs w:val="26"/>
        </w:rPr>
        <w:t>Tố Hữu là nhà thơ lớn của dân tộc, một nhà thơ tiêu biểu của</w:t>
      </w:r>
      <w:r w:rsidR="00D33CBC" w:rsidRPr="00F27A75">
        <w:rPr>
          <w:sz w:val="26"/>
          <w:szCs w:val="26"/>
        </w:rPr>
        <w:t xml:space="preserve"> dòng thơ cách mạng Việt Nam. </w:t>
      </w:r>
      <w:r w:rsidRPr="00F27A75">
        <w:rPr>
          <w:sz w:val="26"/>
          <w:szCs w:val="26"/>
        </w:rPr>
        <w:t xml:space="preserve">Cuộc đời và sự nghiệp cách mạng, sự nghiệp thi ca của ông hòa quyện vào nhau trong từng </w:t>
      </w:r>
      <w:r w:rsidRPr="00F27A75">
        <w:rPr>
          <w:sz w:val="26"/>
          <w:szCs w:val="26"/>
        </w:rPr>
        <w:tab/>
        <w:t>bước đi của lịch sử và thời đại.</w:t>
      </w:r>
    </w:p>
    <w:p w:rsidR="00D33CBC" w:rsidRPr="00F27A75" w:rsidRDefault="00D33CBC" w:rsidP="000F1EFC">
      <w:pPr>
        <w:spacing w:after="0" w:line="360" w:lineRule="auto"/>
        <w:ind w:firstLine="720"/>
        <w:jc w:val="both"/>
        <w:rPr>
          <w:sz w:val="26"/>
          <w:szCs w:val="26"/>
        </w:rPr>
      </w:pPr>
    </w:p>
    <w:p w:rsidR="00D33CBC" w:rsidRPr="00F27A75" w:rsidRDefault="00D33CBC" w:rsidP="000F1EFC">
      <w:pPr>
        <w:spacing w:after="0" w:line="360" w:lineRule="auto"/>
        <w:ind w:firstLine="720"/>
        <w:jc w:val="both"/>
        <w:rPr>
          <w:sz w:val="26"/>
          <w:szCs w:val="26"/>
        </w:rPr>
      </w:pPr>
    </w:p>
    <w:p w:rsidR="00D33CBC" w:rsidRPr="00F27A75" w:rsidRDefault="00D33CBC" w:rsidP="000F1EFC">
      <w:pPr>
        <w:spacing w:after="0" w:line="360" w:lineRule="auto"/>
        <w:ind w:firstLine="720"/>
        <w:jc w:val="both"/>
        <w:rPr>
          <w:sz w:val="26"/>
          <w:szCs w:val="26"/>
        </w:rPr>
      </w:pPr>
    </w:p>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7A0E38" w:rsidTr="007A0E38">
        <w:tc>
          <w:tcPr>
            <w:tcW w:w="3958" w:type="dxa"/>
          </w:tcPr>
          <w:p w:rsidR="007A0E38" w:rsidRDefault="007A0E38" w:rsidP="000911FC">
            <w:pPr>
              <w:spacing w:after="0"/>
              <w:jc w:val="center"/>
              <w:rPr>
                <w:b/>
                <w:sz w:val="24"/>
                <w:szCs w:val="24"/>
              </w:rPr>
            </w:pPr>
            <w:r>
              <w:rPr>
                <w:b/>
                <w:sz w:val="24"/>
                <w:szCs w:val="24"/>
              </w:rPr>
              <w:lastRenderedPageBreak/>
              <w:t>SỞ GDĐT THÀNH PHỐ HUẾ</w:t>
            </w:r>
          </w:p>
          <w:p w:rsidR="007A0E38" w:rsidRDefault="007A0E38" w:rsidP="000911FC">
            <w:pPr>
              <w:spacing w:after="0"/>
              <w:jc w:val="center"/>
              <w:rPr>
                <w:i/>
                <w:sz w:val="24"/>
                <w:szCs w:val="24"/>
              </w:rPr>
            </w:pPr>
            <w:r>
              <w:rPr>
                <w:b/>
                <w:sz w:val="24"/>
                <w:szCs w:val="24"/>
              </w:rPr>
              <w:t>THAM KHẢO 3</w:t>
            </w:r>
            <w:r>
              <w:rPr>
                <w:b/>
                <w:sz w:val="24"/>
                <w:szCs w:val="24"/>
              </w:rPr>
              <w:t>4</w:t>
            </w:r>
            <w:bookmarkStart w:id="0" w:name="_GoBack"/>
            <w:bookmarkEnd w:id="0"/>
          </w:p>
          <w:p w:rsidR="007A0E38" w:rsidRDefault="007A0E38" w:rsidP="000911FC">
            <w:pPr>
              <w:spacing w:after="0"/>
              <w:jc w:val="center"/>
              <w:rPr>
                <w:i/>
                <w:sz w:val="24"/>
                <w:szCs w:val="24"/>
              </w:rPr>
            </w:pPr>
          </w:p>
        </w:tc>
        <w:tc>
          <w:tcPr>
            <w:tcW w:w="6443" w:type="dxa"/>
            <w:hideMark/>
          </w:tcPr>
          <w:p w:rsidR="007A0E38" w:rsidRDefault="007A0E38" w:rsidP="000911FC">
            <w:pPr>
              <w:spacing w:after="0"/>
              <w:ind w:leftChars="-200" w:left="-560" w:firstLine="429"/>
              <w:jc w:val="center"/>
              <w:rPr>
                <w:b/>
                <w:sz w:val="24"/>
                <w:szCs w:val="24"/>
              </w:rPr>
            </w:pPr>
            <w:r>
              <w:rPr>
                <w:b/>
                <w:sz w:val="24"/>
                <w:szCs w:val="24"/>
              </w:rPr>
              <w:t xml:space="preserve">   ĐỀ THI TỐT NGHIỆP TRUNG HỌC PHỔ THÔNG</w:t>
            </w:r>
          </w:p>
          <w:p w:rsidR="007A0E38" w:rsidRDefault="007A0E38" w:rsidP="000911FC">
            <w:pPr>
              <w:spacing w:after="0"/>
              <w:ind w:leftChars="-200" w:left="-560"/>
              <w:jc w:val="center"/>
              <w:rPr>
                <w:b/>
                <w:sz w:val="24"/>
                <w:szCs w:val="24"/>
              </w:rPr>
            </w:pPr>
            <w:r>
              <w:rPr>
                <w:b/>
                <w:sz w:val="24"/>
                <w:szCs w:val="24"/>
              </w:rPr>
              <w:t>NĂM 2025</w:t>
            </w:r>
          </w:p>
          <w:p w:rsidR="007A0E38" w:rsidRDefault="007A0E38" w:rsidP="000911FC">
            <w:pPr>
              <w:spacing w:after="0"/>
              <w:ind w:leftChars="-200" w:left="-560"/>
              <w:jc w:val="center"/>
              <w:rPr>
                <w:b/>
                <w:sz w:val="24"/>
                <w:szCs w:val="24"/>
              </w:rPr>
            </w:pPr>
            <w:r>
              <w:rPr>
                <w:b/>
                <w:sz w:val="24"/>
                <w:szCs w:val="24"/>
              </w:rPr>
              <w:t>Môn: Ngữ văn</w:t>
            </w:r>
          </w:p>
          <w:p w:rsidR="007A0E38" w:rsidRDefault="007A0E38" w:rsidP="000911FC">
            <w:pPr>
              <w:spacing w:after="0"/>
              <w:ind w:leftChars="-200" w:left="-560"/>
              <w:jc w:val="center"/>
              <w:rPr>
                <w:i/>
                <w:iCs/>
                <w:sz w:val="24"/>
                <w:szCs w:val="24"/>
              </w:rPr>
            </w:pPr>
            <w:r>
              <w:rPr>
                <w:i/>
                <w:iCs/>
                <w:sz w:val="24"/>
                <w:szCs w:val="24"/>
              </w:rPr>
              <w:t>Thời gian: 120 phút (không kể thời gian giao đề)</w:t>
            </w:r>
          </w:p>
          <w:p w:rsidR="007A0E38" w:rsidRDefault="007A0E38" w:rsidP="000911FC">
            <w:pPr>
              <w:spacing w:after="0"/>
              <w:jc w:val="center"/>
              <w:rPr>
                <w:sz w:val="24"/>
                <w:szCs w:val="24"/>
              </w:rPr>
            </w:pPr>
            <w:r>
              <w:rPr>
                <w:sz w:val="24"/>
                <w:szCs w:val="24"/>
              </w:rPr>
              <w:t>-------------------------------------------</w:t>
            </w:r>
          </w:p>
        </w:tc>
      </w:tr>
    </w:tbl>
    <w:p w:rsidR="00D33CBC" w:rsidRPr="00F27A75" w:rsidRDefault="00D33CBC" w:rsidP="007A0E38">
      <w:pPr>
        <w:spacing w:after="0" w:line="360" w:lineRule="auto"/>
        <w:jc w:val="both"/>
        <w:rPr>
          <w:sz w:val="26"/>
          <w:szCs w:val="26"/>
        </w:rPr>
      </w:pPr>
    </w:p>
    <w:tbl>
      <w:tblPr>
        <w:tblStyle w:val="Style22"/>
        <w:tblW w:w="10160"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0"/>
        <w:gridCol w:w="810"/>
        <w:gridCol w:w="7650"/>
        <w:gridCol w:w="860"/>
      </w:tblGrid>
      <w:tr w:rsidR="00F27A75" w:rsidRPr="00F27A75">
        <w:trPr>
          <w:trHeight w:val="20"/>
        </w:trPr>
        <w:tc>
          <w:tcPr>
            <w:tcW w:w="840" w:type="dxa"/>
            <w:shd w:val="clear" w:color="auto" w:fill="D9D9D9"/>
            <w:vAlign w:val="center"/>
          </w:tcPr>
          <w:p w:rsidR="00DF417D" w:rsidRPr="00F27A75" w:rsidRDefault="00FB44A0" w:rsidP="000F1EFC">
            <w:pPr>
              <w:spacing w:after="0" w:line="360" w:lineRule="auto"/>
              <w:jc w:val="center"/>
              <w:rPr>
                <w:b/>
                <w:sz w:val="26"/>
                <w:szCs w:val="26"/>
              </w:rPr>
            </w:pPr>
            <w:r w:rsidRPr="00F27A75">
              <w:rPr>
                <w:b/>
                <w:sz w:val="26"/>
                <w:szCs w:val="26"/>
              </w:rPr>
              <w:t>Phần</w:t>
            </w:r>
          </w:p>
        </w:tc>
        <w:tc>
          <w:tcPr>
            <w:tcW w:w="810" w:type="dxa"/>
            <w:shd w:val="clear" w:color="auto" w:fill="D9D9D9"/>
            <w:vAlign w:val="center"/>
          </w:tcPr>
          <w:p w:rsidR="00DF417D" w:rsidRPr="00F27A75" w:rsidRDefault="00FB44A0" w:rsidP="000F1EFC">
            <w:pPr>
              <w:spacing w:after="0" w:line="360" w:lineRule="auto"/>
              <w:jc w:val="center"/>
              <w:rPr>
                <w:b/>
                <w:sz w:val="26"/>
                <w:szCs w:val="26"/>
              </w:rPr>
            </w:pPr>
            <w:r w:rsidRPr="00F27A75">
              <w:rPr>
                <w:b/>
                <w:sz w:val="26"/>
                <w:szCs w:val="26"/>
              </w:rPr>
              <w:t>Câu</w:t>
            </w:r>
          </w:p>
        </w:tc>
        <w:tc>
          <w:tcPr>
            <w:tcW w:w="7650" w:type="dxa"/>
            <w:shd w:val="clear" w:color="auto" w:fill="D9D9D9"/>
            <w:vAlign w:val="center"/>
          </w:tcPr>
          <w:p w:rsidR="00DF417D" w:rsidRPr="00F27A75" w:rsidRDefault="00FB44A0" w:rsidP="000F1EFC">
            <w:pPr>
              <w:spacing w:after="0" w:line="360" w:lineRule="auto"/>
              <w:jc w:val="center"/>
              <w:rPr>
                <w:b/>
                <w:sz w:val="26"/>
                <w:szCs w:val="26"/>
              </w:rPr>
            </w:pPr>
            <w:r w:rsidRPr="00F27A75">
              <w:rPr>
                <w:b/>
                <w:sz w:val="26"/>
                <w:szCs w:val="26"/>
              </w:rPr>
              <w:t>Nội dung</w:t>
            </w:r>
          </w:p>
        </w:tc>
        <w:tc>
          <w:tcPr>
            <w:tcW w:w="860" w:type="dxa"/>
            <w:shd w:val="clear" w:color="auto" w:fill="D9D9D9"/>
          </w:tcPr>
          <w:p w:rsidR="00DF417D" w:rsidRPr="00F27A75" w:rsidRDefault="00FB44A0" w:rsidP="000F1EFC">
            <w:pPr>
              <w:spacing w:after="0" w:line="360" w:lineRule="auto"/>
              <w:jc w:val="center"/>
              <w:rPr>
                <w:b/>
                <w:sz w:val="26"/>
                <w:szCs w:val="26"/>
              </w:rPr>
            </w:pPr>
            <w:r w:rsidRPr="00F27A75">
              <w:rPr>
                <w:b/>
                <w:sz w:val="26"/>
                <w:szCs w:val="26"/>
              </w:rPr>
              <w:t>Điểm</w:t>
            </w:r>
          </w:p>
        </w:tc>
      </w:tr>
      <w:tr w:rsidR="00F27A75" w:rsidRPr="00F27A75">
        <w:trPr>
          <w:trHeight w:val="20"/>
        </w:trPr>
        <w:tc>
          <w:tcPr>
            <w:tcW w:w="840" w:type="dxa"/>
            <w:shd w:val="clear" w:color="auto" w:fill="D9D9D9"/>
            <w:vAlign w:val="center"/>
          </w:tcPr>
          <w:p w:rsidR="00DF417D" w:rsidRPr="00F27A75" w:rsidRDefault="00FB44A0" w:rsidP="000F1EFC">
            <w:pPr>
              <w:spacing w:after="0" w:line="360" w:lineRule="auto"/>
              <w:jc w:val="center"/>
              <w:rPr>
                <w:b/>
                <w:sz w:val="26"/>
                <w:szCs w:val="26"/>
              </w:rPr>
            </w:pPr>
            <w:r w:rsidRPr="00F27A75">
              <w:rPr>
                <w:b/>
                <w:sz w:val="26"/>
                <w:szCs w:val="26"/>
              </w:rPr>
              <w:t>I</w:t>
            </w:r>
          </w:p>
        </w:tc>
        <w:tc>
          <w:tcPr>
            <w:tcW w:w="810" w:type="dxa"/>
            <w:shd w:val="clear" w:color="auto" w:fill="D9D9D9"/>
          </w:tcPr>
          <w:p w:rsidR="00DF417D" w:rsidRPr="00F27A75" w:rsidRDefault="00DF417D" w:rsidP="000F1EFC">
            <w:pPr>
              <w:spacing w:after="0" w:line="360" w:lineRule="auto"/>
              <w:jc w:val="both"/>
              <w:rPr>
                <w:b/>
                <w:sz w:val="26"/>
                <w:szCs w:val="26"/>
              </w:rPr>
            </w:pPr>
          </w:p>
        </w:tc>
        <w:tc>
          <w:tcPr>
            <w:tcW w:w="7650" w:type="dxa"/>
            <w:shd w:val="clear" w:color="auto" w:fill="D9D9D9"/>
          </w:tcPr>
          <w:p w:rsidR="00DF417D" w:rsidRPr="00F27A75" w:rsidRDefault="00FB44A0" w:rsidP="000F1EFC">
            <w:pPr>
              <w:spacing w:after="0" w:line="360" w:lineRule="auto"/>
              <w:jc w:val="both"/>
              <w:rPr>
                <w:b/>
                <w:sz w:val="26"/>
                <w:szCs w:val="26"/>
              </w:rPr>
            </w:pPr>
            <w:r w:rsidRPr="00F27A75">
              <w:rPr>
                <w:b/>
                <w:sz w:val="26"/>
                <w:szCs w:val="26"/>
              </w:rPr>
              <w:t>ĐỌC HIỂU</w:t>
            </w:r>
          </w:p>
        </w:tc>
        <w:tc>
          <w:tcPr>
            <w:tcW w:w="860" w:type="dxa"/>
            <w:shd w:val="clear" w:color="auto" w:fill="D9D9D9"/>
          </w:tcPr>
          <w:p w:rsidR="00DF417D" w:rsidRPr="00F27A75" w:rsidRDefault="00FB44A0" w:rsidP="000F1EFC">
            <w:pPr>
              <w:spacing w:after="0" w:line="360" w:lineRule="auto"/>
              <w:jc w:val="center"/>
              <w:rPr>
                <w:b/>
                <w:sz w:val="26"/>
                <w:szCs w:val="26"/>
              </w:rPr>
            </w:pPr>
            <w:r w:rsidRPr="00F27A75">
              <w:rPr>
                <w:b/>
                <w:sz w:val="26"/>
                <w:szCs w:val="26"/>
              </w:rPr>
              <w:t>4,0</w:t>
            </w:r>
          </w:p>
        </w:tc>
      </w:tr>
      <w:tr w:rsidR="00F27A75" w:rsidRPr="00F27A75">
        <w:trPr>
          <w:trHeight w:val="20"/>
        </w:trPr>
        <w:tc>
          <w:tcPr>
            <w:tcW w:w="840" w:type="dxa"/>
            <w:vMerge w:val="restart"/>
          </w:tcPr>
          <w:p w:rsidR="00DF417D" w:rsidRPr="00F27A75" w:rsidRDefault="00DF417D" w:rsidP="000F1EFC">
            <w:pPr>
              <w:spacing w:after="0" w:line="360" w:lineRule="auto"/>
              <w:jc w:val="both"/>
              <w:rPr>
                <w:b/>
                <w:sz w:val="26"/>
                <w:szCs w:val="26"/>
              </w:rPr>
            </w:pPr>
          </w:p>
        </w:tc>
        <w:tc>
          <w:tcPr>
            <w:tcW w:w="810" w:type="dxa"/>
          </w:tcPr>
          <w:p w:rsidR="00DF417D" w:rsidRPr="00F27A75" w:rsidRDefault="00FB44A0" w:rsidP="000F1EFC">
            <w:pPr>
              <w:spacing w:after="0" w:line="360" w:lineRule="auto"/>
              <w:jc w:val="center"/>
              <w:rPr>
                <w:b/>
                <w:sz w:val="26"/>
                <w:szCs w:val="26"/>
              </w:rPr>
            </w:pPr>
            <w:r w:rsidRPr="00F27A75">
              <w:rPr>
                <w:b/>
                <w:sz w:val="26"/>
                <w:szCs w:val="26"/>
              </w:rPr>
              <w:t>1</w:t>
            </w:r>
          </w:p>
        </w:tc>
        <w:tc>
          <w:tcPr>
            <w:tcW w:w="7650" w:type="dxa"/>
          </w:tcPr>
          <w:p w:rsidR="00DF417D" w:rsidRPr="00F27A75" w:rsidRDefault="00FB44A0" w:rsidP="000F1EFC">
            <w:pPr>
              <w:spacing w:after="0" w:line="360" w:lineRule="auto"/>
              <w:rPr>
                <w:sz w:val="26"/>
                <w:szCs w:val="26"/>
              </w:rPr>
            </w:pPr>
            <w:r w:rsidRPr="00F27A75">
              <w:rPr>
                <w:sz w:val="26"/>
                <w:szCs w:val="26"/>
              </w:rPr>
              <w:t>Thể loại của văn bản: Văn bản thông tin</w:t>
            </w:r>
          </w:p>
          <w:p w:rsidR="00DF417D" w:rsidRPr="00F27A75" w:rsidRDefault="00FB44A0" w:rsidP="000F1EFC">
            <w:pPr>
              <w:spacing w:after="0" w:line="360" w:lineRule="auto"/>
              <w:jc w:val="both"/>
              <w:rPr>
                <w:b/>
                <w:i/>
                <w:sz w:val="26"/>
                <w:szCs w:val="26"/>
                <w:lang w:val="vi-VN"/>
              </w:rPr>
            </w:pPr>
            <w:r w:rsidRPr="00F27A75">
              <w:rPr>
                <w:b/>
                <w:i/>
                <w:sz w:val="26"/>
                <w:szCs w:val="26"/>
                <w:lang w:val="vi-VN"/>
              </w:rPr>
              <w:t>Hướng dẫn chấm:</w:t>
            </w:r>
          </w:p>
          <w:p w:rsidR="00DF417D" w:rsidRPr="00F27A75" w:rsidRDefault="00FB44A0" w:rsidP="000F1EFC">
            <w:pPr>
              <w:spacing w:after="0" w:line="360" w:lineRule="auto"/>
              <w:jc w:val="both"/>
              <w:rPr>
                <w:i/>
                <w:sz w:val="26"/>
                <w:szCs w:val="26"/>
                <w:lang w:val="vi-VN"/>
              </w:rPr>
            </w:pPr>
            <w:r w:rsidRPr="00F27A75">
              <w:rPr>
                <w:i/>
                <w:sz w:val="26"/>
                <w:szCs w:val="26"/>
                <w:lang w:val="vi-VN"/>
              </w:rPr>
              <w:t>- HS trả lời như đáp án:0,5 điểm.</w:t>
            </w:r>
          </w:p>
          <w:p w:rsidR="00DF417D" w:rsidRPr="00F27A75" w:rsidRDefault="00FB44A0" w:rsidP="000F1EFC">
            <w:pPr>
              <w:spacing w:after="0" w:line="360" w:lineRule="auto"/>
              <w:rPr>
                <w:sz w:val="26"/>
                <w:szCs w:val="26"/>
                <w:lang w:val="vi-VN"/>
              </w:rPr>
            </w:pPr>
            <w:r w:rsidRPr="00F27A75">
              <w:rPr>
                <w:i/>
                <w:sz w:val="26"/>
                <w:szCs w:val="26"/>
                <w:lang w:val="vi-VN"/>
              </w:rPr>
              <w:t>- HS trả lời sai hoặc không trả lời: 0,0 điểm.</w:t>
            </w:r>
          </w:p>
        </w:tc>
        <w:tc>
          <w:tcPr>
            <w:tcW w:w="860" w:type="dxa"/>
          </w:tcPr>
          <w:p w:rsidR="00DF417D" w:rsidRPr="00F27A75" w:rsidRDefault="00FB44A0" w:rsidP="000F1EFC">
            <w:pPr>
              <w:spacing w:after="0" w:line="360" w:lineRule="auto"/>
              <w:jc w:val="center"/>
              <w:rPr>
                <w:sz w:val="26"/>
                <w:szCs w:val="26"/>
              </w:rPr>
            </w:pPr>
            <w:r w:rsidRPr="00F27A75">
              <w:rPr>
                <w:sz w:val="26"/>
                <w:szCs w:val="26"/>
              </w:rPr>
              <w:t>0,5</w:t>
            </w:r>
          </w:p>
        </w:tc>
      </w:tr>
      <w:tr w:rsidR="00F27A75" w:rsidRPr="00F27A75">
        <w:trPr>
          <w:trHeight w:val="20"/>
        </w:trPr>
        <w:tc>
          <w:tcPr>
            <w:tcW w:w="840" w:type="dxa"/>
            <w:vMerge/>
          </w:tcPr>
          <w:p w:rsidR="00DF417D" w:rsidRPr="00F27A75" w:rsidRDefault="00DF417D" w:rsidP="000F1EFC">
            <w:pPr>
              <w:widowControl w:val="0"/>
              <w:spacing w:after="0" w:line="360" w:lineRule="auto"/>
              <w:rPr>
                <w:sz w:val="26"/>
                <w:szCs w:val="26"/>
              </w:rPr>
            </w:pPr>
          </w:p>
        </w:tc>
        <w:tc>
          <w:tcPr>
            <w:tcW w:w="810" w:type="dxa"/>
          </w:tcPr>
          <w:p w:rsidR="00DF417D" w:rsidRPr="00F27A75" w:rsidRDefault="00FB44A0" w:rsidP="000F1EFC">
            <w:pPr>
              <w:spacing w:after="0" w:line="360" w:lineRule="auto"/>
              <w:jc w:val="center"/>
              <w:rPr>
                <w:b/>
                <w:sz w:val="26"/>
                <w:szCs w:val="26"/>
              </w:rPr>
            </w:pPr>
            <w:r w:rsidRPr="00F27A75">
              <w:rPr>
                <w:b/>
                <w:sz w:val="26"/>
                <w:szCs w:val="26"/>
              </w:rPr>
              <w:t>2</w:t>
            </w:r>
          </w:p>
        </w:tc>
        <w:tc>
          <w:tcPr>
            <w:tcW w:w="7650" w:type="dxa"/>
          </w:tcPr>
          <w:p w:rsidR="00DF417D" w:rsidRPr="00F27A75" w:rsidRDefault="00FB44A0" w:rsidP="000F1EFC">
            <w:pPr>
              <w:spacing w:after="0" w:line="360" w:lineRule="auto"/>
              <w:jc w:val="both"/>
              <w:rPr>
                <w:i/>
                <w:sz w:val="26"/>
                <w:szCs w:val="26"/>
                <w:highlight w:val="white"/>
              </w:rPr>
            </w:pPr>
            <w:r w:rsidRPr="00F27A75">
              <w:rPr>
                <w:sz w:val="26"/>
                <w:szCs w:val="26"/>
              </w:rPr>
              <w:t>Theo văn bản, tử “Flex” được các rapper sử dụng mang những ý nghĩa</w:t>
            </w:r>
            <w:r w:rsidRPr="00F27A75">
              <w:rPr>
                <w:i/>
                <w:sz w:val="26"/>
                <w:szCs w:val="26"/>
                <w:highlight w:val="white"/>
              </w:rPr>
              <w:t>: “nhiều rapper sử dụng, ám chỉ hành động khoe khoang quá đà, gây khó chịu cho người xung quanh.”</w:t>
            </w:r>
          </w:p>
          <w:p w:rsidR="00DF417D" w:rsidRPr="00F27A75" w:rsidRDefault="00FB44A0" w:rsidP="000F1EFC">
            <w:pPr>
              <w:spacing w:after="0" w:line="360" w:lineRule="auto"/>
              <w:jc w:val="both"/>
              <w:rPr>
                <w:b/>
                <w:i/>
                <w:sz w:val="26"/>
                <w:szCs w:val="26"/>
                <w:lang w:val="vi-VN"/>
              </w:rPr>
            </w:pPr>
            <w:r w:rsidRPr="00F27A75">
              <w:rPr>
                <w:b/>
                <w:i/>
                <w:sz w:val="26"/>
                <w:szCs w:val="26"/>
                <w:lang w:val="vi-VN"/>
              </w:rPr>
              <w:t>Hướng dẫn chấm:</w:t>
            </w:r>
          </w:p>
          <w:p w:rsidR="00DF417D" w:rsidRPr="00F27A75" w:rsidRDefault="00FB44A0" w:rsidP="000F1EFC">
            <w:pPr>
              <w:spacing w:after="0" w:line="360" w:lineRule="auto"/>
              <w:jc w:val="both"/>
              <w:rPr>
                <w:i/>
                <w:sz w:val="26"/>
                <w:szCs w:val="26"/>
                <w:lang w:val="vi-VN"/>
              </w:rPr>
            </w:pPr>
            <w:r w:rsidRPr="00F27A75">
              <w:rPr>
                <w:i/>
                <w:sz w:val="26"/>
                <w:szCs w:val="26"/>
                <w:lang w:val="vi-VN"/>
              </w:rPr>
              <w:t>- HS trả lời như đáp án:</w:t>
            </w:r>
            <w:r w:rsidRPr="00F27A75">
              <w:rPr>
                <w:i/>
                <w:sz w:val="26"/>
                <w:szCs w:val="26"/>
              </w:rPr>
              <w:t xml:space="preserve"> </w:t>
            </w:r>
            <w:r w:rsidRPr="00F27A75">
              <w:rPr>
                <w:i/>
                <w:sz w:val="26"/>
                <w:szCs w:val="26"/>
                <w:lang w:val="vi-VN"/>
              </w:rPr>
              <w:t>0,5 điểm.</w:t>
            </w:r>
          </w:p>
          <w:p w:rsidR="00DF417D" w:rsidRPr="00F27A75" w:rsidRDefault="00FB44A0" w:rsidP="000F1EFC">
            <w:pPr>
              <w:spacing w:after="0" w:line="360" w:lineRule="auto"/>
              <w:jc w:val="both"/>
              <w:rPr>
                <w:i/>
                <w:sz w:val="26"/>
                <w:szCs w:val="26"/>
                <w:highlight w:val="white"/>
                <w:lang w:val="vi-VN"/>
              </w:rPr>
            </w:pPr>
            <w:r w:rsidRPr="00F27A75">
              <w:rPr>
                <w:i/>
                <w:sz w:val="26"/>
                <w:szCs w:val="26"/>
                <w:lang w:val="vi-VN"/>
              </w:rPr>
              <w:t>- HS trả lời sai hoặc không trả lời: 0,0 điểm.</w:t>
            </w:r>
          </w:p>
        </w:tc>
        <w:tc>
          <w:tcPr>
            <w:tcW w:w="860" w:type="dxa"/>
          </w:tcPr>
          <w:p w:rsidR="00DF417D" w:rsidRPr="00F27A75" w:rsidRDefault="00FB44A0" w:rsidP="000F1EFC">
            <w:pPr>
              <w:spacing w:after="0" w:line="360" w:lineRule="auto"/>
              <w:jc w:val="center"/>
              <w:rPr>
                <w:sz w:val="26"/>
                <w:szCs w:val="26"/>
              </w:rPr>
            </w:pPr>
            <w:r w:rsidRPr="00F27A75">
              <w:rPr>
                <w:sz w:val="26"/>
                <w:szCs w:val="26"/>
              </w:rPr>
              <w:t>0,5</w:t>
            </w:r>
          </w:p>
          <w:p w:rsidR="00DF417D" w:rsidRPr="00F27A75" w:rsidRDefault="00DF417D" w:rsidP="000F1EFC">
            <w:pPr>
              <w:spacing w:after="0" w:line="360" w:lineRule="auto"/>
              <w:jc w:val="center"/>
              <w:rPr>
                <w:sz w:val="26"/>
                <w:szCs w:val="26"/>
              </w:rPr>
            </w:pPr>
          </w:p>
          <w:p w:rsidR="00DF417D" w:rsidRPr="00F27A75" w:rsidRDefault="00DF417D" w:rsidP="000F1EFC">
            <w:pPr>
              <w:spacing w:after="0" w:line="360" w:lineRule="auto"/>
              <w:jc w:val="center"/>
              <w:rPr>
                <w:sz w:val="26"/>
                <w:szCs w:val="26"/>
              </w:rPr>
            </w:pPr>
          </w:p>
        </w:tc>
      </w:tr>
      <w:tr w:rsidR="00F27A75" w:rsidRPr="00F27A75">
        <w:trPr>
          <w:trHeight w:val="20"/>
        </w:trPr>
        <w:tc>
          <w:tcPr>
            <w:tcW w:w="840" w:type="dxa"/>
            <w:vMerge/>
          </w:tcPr>
          <w:p w:rsidR="00DF417D" w:rsidRPr="00F27A75" w:rsidRDefault="00DF417D" w:rsidP="000F1EFC">
            <w:pPr>
              <w:widowControl w:val="0"/>
              <w:spacing w:after="0" w:line="360" w:lineRule="auto"/>
              <w:rPr>
                <w:sz w:val="26"/>
                <w:szCs w:val="26"/>
              </w:rPr>
            </w:pPr>
          </w:p>
        </w:tc>
        <w:tc>
          <w:tcPr>
            <w:tcW w:w="810" w:type="dxa"/>
          </w:tcPr>
          <w:p w:rsidR="00DF417D" w:rsidRPr="00F27A75" w:rsidRDefault="00FB44A0" w:rsidP="000F1EFC">
            <w:pPr>
              <w:spacing w:after="0" w:line="360" w:lineRule="auto"/>
              <w:jc w:val="center"/>
              <w:rPr>
                <w:b/>
                <w:sz w:val="26"/>
                <w:szCs w:val="26"/>
              </w:rPr>
            </w:pPr>
            <w:r w:rsidRPr="00F27A75">
              <w:rPr>
                <w:b/>
                <w:sz w:val="26"/>
                <w:szCs w:val="26"/>
              </w:rPr>
              <w:t>3</w:t>
            </w:r>
          </w:p>
        </w:tc>
        <w:tc>
          <w:tcPr>
            <w:tcW w:w="7650" w:type="dxa"/>
          </w:tcPr>
          <w:p w:rsidR="00DF417D" w:rsidRPr="00F27A75" w:rsidRDefault="00FB44A0" w:rsidP="000F1EFC">
            <w:pPr>
              <w:spacing w:after="0" w:line="360" w:lineRule="auto"/>
              <w:jc w:val="both"/>
              <w:rPr>
                <w:sz w:val="26"/>
                <w:szCs w:val="26"/>
              </w:rPr>
            </w:pPr>
            <w:r w:rsidRPr="00F27A75">
              <w:rPr>
                <w:sz w:val="26"/>
                <w:szCs w:val="26"/>
              </w:rPr>
              <w:t>Mối liên hệ giữa nhan đề và nội dung chính của văn bản:</w:t>
            </w:r>
          </w:p>
          <w:p w:rsidR="00DF417D" w:rsidRPr="00F27A75" w:rsidRDefault="00FB44A0" w:rsidP="000F1EFC">
            <w:pPr>
              <w:spacing w:after="0" w:line="360" w:lineRule="auto"/>
              <w:jc w:val="both"/>
              <w:rPr>
                <w:sz w:val="26"/>
                <w:szCs w:val="26"/>
              </w:rPr>
            </w:pPr>
            <w:r w:rsidRPr="00F27A75">
              <w:rPr>
                <w:sz w:val="26"/>
                <w:szCs w:val="26"/>
              </w:rPr>
              <w:t>- Nhan đề là một câu hỏi nhằm tìm hiểu nguyên nhân trào lưu “flex” của giới trẻ; nội dung đưa ra thực trạng, đánh giá, lí giải thực trạng và đưa ra giải pháp.</w:t>
            </w:r>
          </w:p>
          <w:p w:rsidR="00DF417D" w:rsidRPr="00F27A75" w:rsidRDefault="00FB44A0" w:rsidP="000F1EFC">
            <w:pPr>
              <w:spacing w:after="0" w:line="360" w:lineRule="auto"/>
              <w:jc w:val="both"/>
              <w:rPr>
                <w:sz w:val="26"/>
                <w:szCs w:val="26"/>
              </w:rPr>
            </w:pPr>
            <w:r w:rsidRPr="00F27A75">
              <w:rPr>
                <w:sz w:val="26"/>
                <w:szCs w:val="26"/>
              </w:rPr>
              <w:t>- Nhan đề và nội dung có mối liên hệ chặt chẽ với nhau. Nội dung giúp trả lời rõ vấn đề mà nhan đề đặt ra; bàn luận sâu sắc vấn đề, làm rõ quan điểm của người viết.</w:t>
            </w:r>
          </w:p>
          <w:p w:rsidR="00DF417D" w:rsidRPr="00F27A75" w:rsidRDefault="00FB44A0" w:rsidP="000F1EFC">
            <w:pPr>
              <w:spacing w:after="0" w:line="360" w:lineRule="auto"/>
              <w:jc w:val="both"/>
              <w:rPr>
                <w:b/>
                <w:i/>
                <w:sz w:val="26"/>
                <w:szCs w:val="26"/>
                <w:lang w:val="vi-VN"/>
              </w:rPr>
            </w:pPr>
            <w:r w:rsidRPr="00F27A75">
              <w:rPr>
                <w:b/>
                <w:i/>
                <w:sz w:val="26"/>
                <w:szCs w:val="26"/>
                <w:lang w:val="vi-VN"/>
              </w:rPr>
              <w:t>Hướng dẫn chấm:</w:t>
            </w:r>
          </w:p>
          <w:p w:rsidR="00DF417D" w:rsidRPr="00F27A75" w:rsidRDefault="00FB44A0" w:rsidP="000F1EFC">
            <w:pPr>
              <w:spacing w:after="0" w:line="360" w:lineRule="auto"/>
              <w:jc w:val="both"/>
              <w:rPr>
                <w:i/>
                <w:sz w:val="26"/>
                <w:szCs w:val="26"/>
                <w:lang w:val="vi-VN"/>
              </w:rPr>
            </w:pPr>
            <w:r w:rsidRPr="00F27A75">
              <w:rPr>
                <w:i/>
                <w:sz w:val="26"/>
                <w:szCs w:val="26"/>
                <w:lang w:val="vi-VN"/>
              </w:rPr>
              <w:t>- HS trả lời được 02 ý như đáp án</w:t>
            </w:r>
            <w:r w:rsidRPr="00F27A75">
              <w:rPr>
                <w:i/>
                <w:sz w:val="26"/>
                <w:szCs w:val="26"/>
              </w:rPr>
              <w:t xml:space="preserve">: </w:t>
            </w:r>
            <w:r w:rsidRPr="00F27A75">
              <w:rPr>
                <w:i/>
                <w:sz w:val="26"/>
                <w:szCs w:val="26"/>
                <w:lang w:val="vi-VN"/>
              </w:rPr>
              <w:t>1,0 điểm.</w:t>
            </w:r>
          </w:p>
          <w:p w:rsidR="00DF417D" w:rsidRPr="00F27A75" w:rsidRDefault="00FB44A0" w:rsidP="000F1EFC">
            <w:pPr>
              <w:spacing w:after="0" w:line="360" w:lineRule="auto"/>
              <w:jc w:val="both"/>
              <w:rPr>
                <w:i/>
                <w:sz w:val="26"/>
                <w:szCs w:val="26"/>
                <w:lang w:val="vi-VN"/>
              </w:rPr>
            </w:pPr>
            <w:r w:rsidRPr="00F27A75">
              <w:rPr>
                <w:i/>
                <w:sz w:val="26"/>
                <w:szCs w:val="26"/>
                <w:lang w:val="vi-VN"/>
              </w:rPr>
              <w:t>- HS trả lời tương tự  ý 01 của đáp án: 0,5 điểm.</w:t>
            </w:r>
          </w:p>
          <w:p w:rsidR="00DF417D" w:rsidRPr="00F27A75" w:rsidRDefault="00FB44A0" w:rsidP="000F1EFC">
            <w:pPr>
              <w:spacing w:after="0" w:line="360" w:lineRule="auto"/>
              <w:jc w:val="both"/>
              <w:rPr>
                <w:i/>
                <w:sz w:val="26"/>
                <w:szCs w:val="26"/>
                <w:lang w:val="vi-VN"/>
              </w:rPr>
            </w:pPr>
            <w:r w:rsidRPr="00F27A75">
              <w:rPr>
                <w:i/>
                <w:sz w:val="26"/>
                <w:szCs w:val="26"/>
                <w:lang w:val="vi-VN"/>
              </w:rPr>
              <w:t>- HS trả lời tương tự  ý 02 của đáp án: 0,5 điểm.</w:t>
            </w:r>
          </w:p>
          <w:p w:rsidR="00DF417D" w:rsidRPr="00F27A75" w:rsidRDefault="00FB44A0" w:rsidP="000F1EFC">
            <w:pPr>
              <w:spacing w:after="0" w:line="360" w:lineRule="auto"/>
              <w:jc w:val="both"/>
              <w:rPr>
                <w:i/>
                <w:sz w:val="26"/>
                <w:szCs w:val="26"/>
                <w:lang w:val="vi-VN"/>
              </w:rPr>
            </w:pPr>
            <w:r w:rsidRPr="00F27A75">
              <w:rPr>
                <w:i/>
                <w:sz w:val="26"/>
                <w:szCs w:val="26"/>
                <w:lang w:val="vi-VN"/>
              </w:rPr>
              <w:t>- HS trả lời sai hoặc không trả lời: 0,0 điểm.</w:t>
            </w:r>
          </w:p>
          <w:p w:rsidR="00DF417D" w:rsidRPr="00F27A75" w:rsidRDefault="00FB44A0" w:rsidP="000F1EFC">
            <w:pPr>
              <w:spacing w:after="0" w:line="360" w:lineRule="auto"/>
              <w:jc w:val="both"/>
              <w:rPr>
                <w:sz w:val="26"/>
                <w:szCs w:val="26"/>
                <w:lang w:val="vi-VN"/>
              </w:rPr>
            </w:pPr>
            <w:r w:rsidRPr="00F27A75">
              <w:rPr>
                <w:bCs/>
                <w:iCs/>
                <w:sz w:val="26"/>
                <w:szCs w:val="26"/>
                <w:lang w:val="vi-VN"/>
              </w:rPr>
              <w:t xml:space="preserve">* </w:t>
            </w:r>
            <w:r w:rsidRPr="00F27A75">
              <w:rPr>
                <w:b/>
                <w:iCs/>
                <w:sz w:val="26"/>
                <w:szCs w:val="26"/>
                <w:lang w:val="vi-VN"/>
              </w:rPr>
              <w:t>Lưu ý</w:t>
            </w:r>
            <w:r w:rsidRPr="00F27A75">
              <w:rPr>
                <w:bCs/>
                <w:iCs/>
                <w:sz w:val="26"/>
                <w:szCs w:val="26"/>
                <w:lang w:val="vi-VN"/>
              </w:rPr>
              <w:t>: HS có thể trả lời theo những hướng khác miễn là hợp lý, thuyết phục.</w:t>
            </w:r>
          </w:p>
        </w:tc>
        <w:tc>
          <w:tcPr>
            <w:tcW w:w="860" w:type="dxa"/>
          </w:tcPr>
          <w:p w:rsidR="00DF417D" w:rsidRPr="00F27A75" w:rsidRDefault="00FB44A0" w:rsidP="000F1EFC">
            <w:pPr>
              <w:spacing w:after="0" w:line="360" w:lineRule="auto"/>
              <w:jc w:val="center"/>
              <w:rPr>
                <w:sz w:val="26"/>
                <w:szCs w:val="26"/>
              </w:rPr>
            </w:pPr>
            <w:r w:rsidRPr="00F27A75">
              <w:rPr>
                <w:sz w:val="26"/>
                <w:szCs w:val="26"/>
              </w:rPr>
              <w:t>1,0</w:t>
            </w:r>
          </w:p>
          <w:p w:rsidR="00DF417D" w:rsidRPr="00F27A75" w:rsidRDefault="00DF417D" w:rsidP="000F1EFC">
            <w:pPr>
              <w:spacing w:after="0" w:line="360" w:lineRule="auto"/>
              <w:jc w:val="center"/>
              <w:rPr>
                <w:sz w:val="26"/>
                <w:szCs w:val="26"/>
              </w:rPr>
            </w:pPr>
          </w:p>
          <w:p w:rsidR="00DF417D" w:rsidRPr="00F27A75" w:rsidRDefault="00DF417D" w:rsidP="000F1EFC">
            <w:pPr>
              <w:spacing w:after="0" w:line="360" w:lineRule="auto"/>
              <w:jc w:val="center"/>
              <w:rPr>
                <w:sz w:val="26"/>
                <w:szCs w:val="26"/>
              </w:rPr>
            </w:pPr>
          </w:p>
        </w:tc>
      </w:tr>
      <w:tr w:rsidR="00F27A75" w:rsidRPr="00F27A75">
        <w:trPr>
          <w:trHeight w:val="20"/>
        </w:trPr>
        <w:tc>
          <w:tcPr>
            <w:tcW w:w="840" w:type="dxa"/>
            <w:vMerge/>
          </w:tcPr>
          <w:p w:rsidR="00DF417D" w:rsidRPr="00F27A75" w:rsidRDefault="00DF417D" w:rsidP="000F1EFC">
            <w:pPr>
              <w:widowControl w:val="0"/>
              <w:spacing w:after="0" w:line="360" w:lineRule="auto"/>
              <w:rPr>
                <w:sz w:val="26"/>
                <w:szCs w:val="26"/>
              </w:rPr>
            </w:pPr>
          </w:p>
        </w:tc>
        <w:tc>
          <w:tcPr>
            <w:tcW w:w="810" w:type="dxa"/>
          </w:tcPr>
          <w:p w:rsidR="00DF417D" w:rsidRPr="00F27A75" w:rsidRDefault="00FB44A0" w:rsidP="000F1EFC">
            <w:pPr>
              <w:spacing w:after="0" w:line="360" w:lineRule="auto"/>
              <w:jc w:val="center"/>
              <w:rPr>
                <w:b/>
                <w:sz w:val="26"/>
                <w:szCs w:val="26"/>
              </w:rPr>
            </w:pPr>
            <w:r w:rsidRPr="00F27A75">
              <w:rPr>
                <w:b/>
                <w:sz w:val="26"/>
                <w:szCs w:val="26"/>
              </w:rPr>
              <w:t>4</w:t>
            </w:r>
          </w:p>
        </w:tc>
        <w:tc>
          <w:tcPr>
            <w:tcW w:w="7650" w:type="dxa"/>
          </w:tcPr>
          <w:p w:rsidR="00DF417D" w:rsidRPr="00F27A75" w:rsidRDefault="00FB44A0" w:rsidP="000F1EFC">
            <w:pPr>
              <w:spacing w:after="0" w:line="360" w:lineRule="auto"/>
              <w:jc w:val="both"/>
              <w:rPr>
                <w:sz w:val="26"/>
                <w:szCs w:val="26"/>
              </w:rPr>
            </w:pPr>
            <w:r w:rsidRPr="00F27A75">
              <w:rPr>
                <w:sz w:val="26"/>
                <w:szCs w:val="26"/>
              </w:rPr>
              <w:t>– Tác dụng:</w:t>
            </w:r>
          </w:p>
          <w:p w:rsidR="00AF358B" w:rsidRPr="00F27A75" w:rsidRDefault="00AF358B" w:rsidP="000F1EFC">
            <w:pPr>
              <w:spacing w:after="0" w:line="360" w:lineRule="auto"/>
              <w:jc w:val="both"/>
              <w:rPr>
                <w:sz w:val="26"/>
                <w:szCs w:val="26"/>
              </w:rPr>
            </w:pPr>
            <w:r w:rsidRPr="00F27A75">
              <w:rPr>
                <w:sz w:val="26"/>
                <w:szCs w:val="26"/>
              </w:rPr>
              <w:t>+ Khẳng định phong trào flex trên mạng xã hội</w:t>
            </w:r>
            <w:r w:rsidR="00F67A96" w:rsidRPr="00F27A75">
              <w:rPr>
                <w:sz w:val="26"/>
                <w:szCs w:val="26"/>
              </w:rPr>
              <w:t xml:space="preserve"> có rất nhiều người hưởng ứng</w:t>
            </w:r>
            <w:r w:rsidRPr="00F27A75">
              <w:rPr>
                <w:sz w:val="26"/>
                <w:szCs w:val="26"/>
              </w:rPr>
              <w:t>.</w:t>
            </w:r>
          </w:p>
          <w:p w:rsidR="00DF417D" w:rsidRPr="00F27A75" w:rsidRDefault="00FB44A0" w:rsidP="000F1EFC">
            <w:pPr>
              <w:spacing w:after="0" w:line="360" w:lineRule="auto"/>
              <w:jc w:val="both"/>
              <w:rPr>
                <w:sz w:val="26"/>
                <w:szCs w:val="26"/>
              </w:rPr>
            </w:pPr>
            <w:r w:rsidRPr="00F27A75">
              <w:rPr>
                <w:sz w:val="26"/>
                <w:szCs w:val="26"/>
              </w:rPr>
              <w:t xml:space="preserve">+ Tạo tính logic, chặt chẽ, tăng tính thuyết phục cho việc cung cấp </w:t>
            </w:r>
            <w:r w:rsidRPr="00F27A75">
              <w:rPr>
                <w:sz w:val="26"/>
                <w:szCs w:val="26"/>
              </w:rPr>
              <w:lastRenderedPageBreak/>
              <w:t>thông tin</w:t>
            </w:r>
          </w:p>
          <w:p w:rsidR="00DF417D" w:rsidRPr="00F27A75" w:rsidRDefault="00FB44A0" w:rsidP="000F1EFC">
            <w:pPr>
              <w:spacing w:after="0" w:line="360" w:lineRule="auto"/>
              <w:jc w:val="both"/>
              <w:rPr>
                <w:b/>
                <w:i/>
                <w:sz w:val="26"/>
                <w:szCs w:val="26"/>
                <w:lang w:val="vi-VN"/>
              </w:rPr>
            </w:pPr>
            <w:r w:rsidRPr="00F27A75">
              <w:rPr>
                <w:b/>
                <w:i/>
                <w:sz w:val="26"/>
                <w:szCs w:val="26"/>
                <w:lang w:val="vi-VN"/>
              </w:rPr>
              <w:t>Hướng dẫn chấm:</w:t>
            </w:r>
          </w:p>
          <w:p w:rsidR="00DF417D" w:rsidRPr="00F27A75" w:rsidRDefault="00FB44A0" w:rsidP="000F1EFC">
            <w:pPr>
              <w:spacing w:after="0" w:line="360" w:lineRule="auto"/>
              <w:jc w:val="both"/>
              <w:rPr>
                <w:i/>
                <w:sz w:val="26"/>
                <w:szCs w:val="26"/>
                <w:lang w:val="vi-VN"/>
              </w:rPr>
            </w:pPr>
            <w:r w:rsidRPr="00F27A75">
              <w:rPr>
                <w:i/>
                <w:sz w:val="26"/>
                <w:szCs w:val="26"/>
                <w:lang w:val="vi-VN"/>
              </w:rPr>
              <w:t>- HS trả lời được 02 ý như đáp án</w:t>
            </w:r>
            <w:r w:rsidRPr="00F27A75">
              <w:rPr>
                <w:i/>
                <w:sz w:val="26"/>
                <w:szCs w:val="26"/>
              </w:rPr>
              <w:t xml:space="preserve">: </w:t>
            </w:r>
            <w:r w:rsidRPr="00F27A75">
              <w:rPr>
                <w:i/>
                <w:sz w:val="26"/>
                <w:szCs w:val="26"/>
                <w:lang w:val="vi-VN"/>
              </w:rPr>
              <w:t>1,0 điểm.</w:t>
            </w:r>
          </w:p>
          <w:p w:rsidR="00DF417D" w:rsidRPr="00F27A75" w:rsidRDefault="00FB44A0" w:rsidP="000F1EFC">
            <w:pPr>
              <w:spacing w:after="0" w:line="360" w:lineRule="auto"/>
              <w:jc w:val="both"/>
              <w:rPr>
                <w:i/>
                <w:sz w:val="26"/>
                <w:szCs w:val="26"/>
                <w:lang w:val="vi-VN"/>
              </w:rPr>
            </w:pPr>
            <w:r w:rsidRPr="00F27A75">
              <w:rPr>
                <w:i/>
                <w:sz w:val="26"/>
                <w:szCs w:val="26"/>
                <w:lang w:val="vi-VN"/>
              </w:rPr>
              <w:t>- HS trả lời tương tự  ý 01 của đáp án: 0,5 điểm.</w:t>
            </w:r>
          </w:p>
          <w:p w:rsidR="00DF417D" w:rsidRPr="00F27A75" w:rsidRDefault="00FB44A0" w:rsidP="000F1EFC">
            <w:pPr>
              <w:spacing w:after="0" w:line="360" w:lineRule="auto"/>
              <w:jc w:val="both"/>
              <w:rPr>
                <w:i/>
                <w:sz w:val="26"/>
                <w:szCs w:val="26"/>
                <w:lang w:val="vi-VN"/>
              </w:rPr>
            </w:pPr>
            <w:r w:rsidRPr="00F27A75">
              <w:rPr>
                <w:i/>
                <w:sz w:val="26"/>
                <w:szCs w:val="26"/>
                <w:lang w:val="vi-VN"/>
              </w:rPr>
              <w:t>- HS trả lời tương tự  ý 02 của đáp án: 0,5 điểm.</w:t>
            </w:r>
          </w:p>
          <w:p w:rsidR="00DF417D" w:rsidRPr="00F27A75" w:rsidRDefault="00FB44A0" w:rsidP="000F1EFC">
            <w:pPr>
              <w:spacing w:after="0" w:line="360" w:lineRule="auto"/>
              <w:jc w:val="both"/>
              <w:rPr>
                <w:sz w:val="26"/>
                <w:szCs w:val="26"/>
                <w:lang w:val="vi-VN"/>
              </w:rPr>
            </w:pPr>
            <w:r w:rsidRPr="00F27A75">
              <w:rPr>
                <w:i/>
                <w:sz w:val="26"/>
                <w:szCs w:val="26"/>
                <w:lang w:val="vi-VN"/>
              </w:rPr>
              <w:t>- HS trả lời sai hoặc không trả lời: 0,0 điểm.</w:t>
            </w:r>
          </w:p>
        </w:tc>
        <w:tc>
          <w:tcPr>
            <w:tcW w:w="860" w:type="dxa"/>
          </w:tcPr>
          <w:p w:rsidR="00DF417D" w:rsidRPr="00F27A75" w:rsidRDefault="00FB44A0" w:rsidP="000F1EFC">
            <w:pPr>
              <w:spacing w:after="0" w:line="360" w:lineRule="auto"/>
              <w:jc w:val="center"/>
              <w:rPr>
                <w:sz w:val="26"/>
                <w:szCs w:val="26"/>
              </w:rPr>
            </w:pPr>
            <w:r w:rsidRPr="00F27A75">
              <w:rPr>
                <w:sz w:val="26"/>
                <w:szCs w:val="26"/>
              </w:rPr>
              <w:lastRenderedPageBreak/>
              <w:t>1,0</w:t>
            </w:r>
          </w:p>
          <w:p w:rsidR="00DF417D" w:rsidRPr="00F27A75" w:rsidRDefault="00DF417D" w:rsidP="000F1EFC">
            <w:pPr>
              <w:spacing w:after="0" w:line="360" w:lineRule="auto"/>
              <w:jc w:val="center"/>
              <w:rPr>
                <w:sz w:val="26"/>
                <w:szCs w:val="26"/>
              </w:rPr>
            </w:pPr>
          </w:p>
          <w:p w:rsidR="00DF417D" w:rsidRPr="00F27A75" w:rsidRDefault="00DF417D" w:rsidP="000F1EFC">
            <w:pPr>
              <w:spacing w:after="0" w:line="360" w:lineRule="auto"/>
              <w:jc w:val="center"/>
              <w:rPr>
                <w:sz w:val="26"/>
                <w:szCs w:val="26"/>
              </w:rPr>
            </w:pPr>
          </w:p>
          <w:p w:rsidR="00DF417D" w:rsidRPr="00F27A75" w:rsidRDefault="00DF417D" w:rsidP="000F1EFC">
            <w:pPr>
              <w:spacing w:after="0" w:line="360" w:lineRule="auto"/>
              <w:jc w:val="center"/>
              <w:rPr>
                <w:sz w:val="26"/>
                <w:szCs w:val="26"/>
              </w:rPr>
            </w:pPr>
          </w:p>
          <w:p w:rsidR="00DF417D" w:rsidRPr="00F27A75" w:rsidRDefault="00DF417D" w:rsidP="000F1EFC">
            <w:pPr>
              <w:spacing w:after="0" w:line="360" w:lineRule="auto"/>
              <w:jc w:val="center"/>
              <w:rPr>
                <w:sz w:val="26"/>
                <w:szCs w:val="26"/>
              </w:rPr>
            </w:pPr>
          </w:p>
        </w:tc>
      </w:tr>
      <w:tr w:rsidR="00F27A75" w:rsidRPr="00F27A75">
        <w:trPr>
          <w:trHeight w:val="20"/>
        </w:trPr>
        <w:tc>
          <w:tcPr>
            <w:tcW w:w="840" w:type="dxa"/>
            <w:vMerge/>
          </w:tcPr>
          <w:p w:rsidR="00DF417D" w:rsidRPr="00F27A75" w:rsidRDefault="00DF417D" w:rsidP="000F1EFC">
            <w:pPr>
              <w:widowControl w:val="0"/>
              <w:spacing w:after="0" w:line="360" w:lineRule="auto"/>
              <w:rPr>
                <w:sz w:val="26"/>
                <w:szCs w:val="26"/>
              </w:rPr>
            </w:pPr>
          </w:p>
        </w:tc>
        <w:tc>
          <w:tcPr>
            <w:tcW w:w="810" w:type="dxa"/>
          </w:tcPr>
          <w:p w:rsidR="00DF417D" w:rsidRPr="00F27A75" w:rsidRDefault="00FB44A0" w:rsidP="000F1EFC">
            <w:pPr>
              <w:spacing w:after="0" w:line="360" w:lineRule="auto"/>
              <w:jc w:val="center"/>
              <w:rPr>
                <w:b/>
                <w:sz w:val="26"/>
                <w:szCs w:val="26"/>
              </w:rPr>
            </w:pPr>
            <w:r w:rsidRPr="00F27A75">
              <w:rPr>
                <w:b/>
                <w:sz w:val="26"/>
                <w:szCs w:val="26"/>
              </w:rPr>
              <w:t>5</w:t>
            </w:r>
          </w:p>
        </w:tc>
        <w:tc>
          <w:tcPr>
            <w:tcW w:w="7650" w:type="dxa"/>
          </w:tcPr>
          <w:p w:rsidR="00DF417D" w:rsidRPr="00F27A75" w:rsidRDefault="00FB44A0" w:rsidP="000F1EFC">
            <w:pPr>
              <w:spacing w:after="0" w:line="360" w:lineRule="auto"/>
              <w:jc w:val="both"/>
              <w:rPr>
                <w:sz w:val="26"/>
                <w:szCs w:val="26"/>
              </w:rPr>
            </w:pPr>
            <w:r w:rsidRPr="00F27A75">
              <w:rPr>
                <w:sz w:val="26"/>
                <w:szCs w:val="26"/>
              </w:rPr>
              <w:t>Học sinh bày tỏ quan điểm và lí giải hợp lí thuyết phục, chẳng hạn:</w:t>
            </w:r>
          </w:p>
          <w:p w:rsidR="00DF417D" w:rsidRPr="00F27A75" w:rsidRDefault="00FB44A0" w:rsidP="000F1EFC">
            <w:pPr>
              <w:spacing w:after="0" w:line="360" w:lineRule="auto"/>
              <w:jc w:val="both"/>
              <w:rPr>
                <w:sz w:val="26"/>
                <w:szCs w:val="26"/>
              </w:rPr>
            </w:pPr>
            <w:r w:rsidRPr="00F27A75">
              <w:rPr>
                <w:sz w:val="26"/>
                <w:szCs w:val="26"/>
              </w:rPr>
              <w:t>- Có hưởng ứng trào lưu “flex” bản thân, vì :</w:t>
            </w:r>
          </w:p>
          <w:p w:rsidR="00DF417D" w:rsidRPr="00F27A75" w:rsidRDefault="00FB44A0" w:rsidP="000F1EFC">
            <w:pPr>
              <w:spacing w:after="0" w:line="360" w:lineRule="auto"/>
              <w:jc w:val="both"/>
              <w:rPr>
                <w:sz w:val="26"/>
                <w:szCs w:val="26"/>
              </w:rPr>
            </w:pPr>
            <w:r w:rsidRPr="00F27A75">
              <w:rPr>
                <w:sz w:val="26"/>
                <w:szCs w:val="26"/>
              </w:rPr>
              <w:t>+ Hưởng ứng trào lưu flex bản thân sẽ giúp ta thể hiện được hình ảnh ta mong muốn.</w:t>
            </w:r>
          </w:p>
          <w:p w:rsidR="00DF417D" w:rsidRPr="00F27A75" w:rsidRDefault="00FB44A0" w:rsidP="000F1EFC">
            <w:pPr>
              <w:spacing w:after="0" w:line="360" w:lineRule="auto"/>
              <w:jc w:val="both"/>
              <w:rPr>
                <w:sz w:val="26"/>
                <w:szCs w:val="26"/>
              </w:rPr>
            </w:pPr>
            <w:r w:rsidRPr="00F27A75">
              <w:rPr>
                <w:sz w:val="26"/>
                <w:szCs w:val="26"/>
              </w:rPr>
              <w:t>+ Hưởng ứng trào lưu “flex” bản thân tăng sự tự tin, tạo được hình ảnh con người trưởng thành, chững chạc và thành công.</w:t>
            </w:r>
          </w:p>
          <w:p w:rsidR="00DF417D" w:rsidRPr="00F27A75" w:rsidRDefault="00FB44A0" w:rsidP="000F1EFC">
            <w:pPr>
              <w:spacing w:after="0" w:line="360" w:lineRule="auto"/>
              <w:jc w:val="both"/>
              <w:rPr>
                <w:sz w:val="26"/>
                <w:szCs w:val="26"/>
              </w:rPr>
            </w:pPr>
            <w:r w:rsidRPr="00F27A75">
              <w:rPr>
                <w:sz w:val="26"/>
                <w:szCs w:val="26"/>
              </w:rPr>
              <w:t>+ Đó là cách để tạo động lực cho bản thân, thúc đẩy ta phấn đấu, nỗ lực để đạt được những mục tiêu và thành tựu trong cuộc sống.</w:t>
            </w:r>
          </w:p>
          <w:p w:rsidR="00DF417D" w:rsidRPr="00F27A75" w:rsidRDefault="00FB44A0" w:rsidP="000F1EFC">
            <w:pPr>
              <w:spacing w:after="0" w:line="360" w:lineRule="auto"/>
              <w:jc w:val="both"/>
              <w:rPr>
                <w:sz w:val="26"/>
                <w:szCs w:val="26"/>
              </w:rPr>
            </w:pPr>
            <w:r w:rsidRPr="00F27A75">
              <w:rPr>
                <w:sz w:val="26"/>
                <w:szCs w:val="26"/>
              </w:rPr>
              <w:t>+ Đó là cách để truyền cảm hứng cho người khác, thúc đẩy mọi người hướng đến những điều tốt đẹp, lí tưởng.</w:t>
            </w:r>
          </w:p>
          <w:p w:rsidR="00DF417D" w:rsidRPr="00F27A75" w:rsidRDefault="00FB44A0" w:rsidP="000F1EFC">
            <w:pPr>
              <w:spacing w:after="0" w:line="360" w:lineRule="auto"/>
              <w:jc w:val="both"/>
              <w:rPr>
                <w:sz w:val="26"/>
                <w:szCs w:val="26"/>
              </w:rPr>
            </w:pPr>
            <w:r w:rsidRPr="00F27A75">
              <w:rPr>
                <w:sz w:val="26"/>
                <w:szCs w:val="26"/>
              </w:rPr>
              <w:t>+ …</w:t>
            </w:r>
          </w:p>
          <w:p w:rsidR="00DF417D" w:rsidRPr="00F27A75" w:rsidRDefault="00FB44A0" w:rsidP="000F1EFC">
            <w:pPr>
              <w:spacing w:after="0" w:line="360" w:lineRule="auto"/>
              <w:jc w:val="both"/>
              <w:rPr>
                <w:sz w:val="26"/>
                <w:szCs w:val="26"/>
              </w:rPr>
            </w:pPr>
            <w:r w:rsidRPr="00F27A75">
              <w:rPr>
                <w:sz w:val="26"/>
                <w:szCs w:val="26"/>
              </w:rPr>
              <w:t>- Không hưởng ứng trào lưu “flex” bản thân,vì:</w:t>
            </w:r>
          </w:p>
          <w:p w:rsidR="00DF417D" w:rsidRPr="00F27A75" w:rsidRDefault="00FB44A0" w:rsidP="000F1EFC">
            <w:pPr>
              <w:spacing w:after="0" w:line="360" w:lineRule="auto"/>
              <w:jc w:val="both"/>
              <w:rPr>
                <w:sz w:val="26"/>
                <w:szCs w:val="26"/>
              </w:rPr>
            </w:pPr>
            <w:r w:rsidRPr="00F27A75">
              <w:rPr>
                <w:sz w:val="26"/>
                <w:szCs w:val="26"/>
              </w:rPr>
              <w:t>+ Dễ sa vào thế giới ảo với sự tung hô ảo, chạy theo những phù phiếm, theo đuổi những tiêu chuẩn lệch lạc.</w:t>
            </w:r>
          </w:p>
          <w:p w:rsidR="00DF417D" w:rsidRPr="00F27A75" w:rsidRDefault="00FB44A0" w:rsidP="000F1EFC">
            <w:pPr>
              <w:spacing w:after="0" w:line="360" w:lineRule="auto"/>
              <w:jc w:val="both"/>
              <w:rPr>
                <w:sz w:val="26"/>
                <w:szCs w:val="26"/>
              </w:rPr>
            </w:pPr>
            <w:r w:rsidRPr="00F27A75">
              <w:rPr>
                <w:sz w:val="26"/>
                <w:szCs w:val="26"/>
              </w:rPr>
              <w:t>+ Dễ đánh mất chính mình vì những điều không thực tế.</w:t>
            </w:r>
          </w:p>
          <w:p w:rsidR="00DF417D" w:rsidRPr="00F27A75" w:rsidRDefault="00FB44A0" w:rsidP="000F1EFC">
            <w:pPr>
              <w:spacing w:after="0" w:line="360" w:lineRule="auto"/>
              <w:jc w:val="both"/>
              <w:rPr>
                <w:sz w:val="26"/>
                <w:szCs w:val="26"/>
              </w:rPr>
            </w:pPr>
            <w:r w:rsidRPr="00F27A75">
              <w:rPr>
                <w:sz w:val="26"/>
                <w:szCs w:val="26"/>
              </w:rPr>
              <w:t xml:space="preserve">+ Đôi khi “flex” mình nhưng vô tình lại gây tổn thương hoặc hạ nhục người khác. </w:t>
            </w:r>
          </w:p>
          <w:p w:rsidR="00DF417D" w:rsidRPr="00F27A75" w:rsidRDefault="00FB44A0" w:rsidP="000F1EFC">
            <w:pPr>
              <w:spacing w:after="0" w:line="360" w:lineRule="auto"/>
              <w:jc w:val="both"/>
              <w:rPr>
                <w:sz w:val="26"/>
                <w:szCs w:val="26"/>
              </w:rPr>
            </w:pPr>
            <w:r w:rsidRPr="00F27A75">
              <w:rPr>
                <w:sz w:val="26"/>
                <w:szCs w:val="26"/>
              </w:rPr>
              <w:t>+ “Flex” những điều trái ngược với thuần phong mĩ tục hoặc lệch chuẩn đạo đức sẽ gây hậu quả khôn lường.</w:t>
            </w:r>
          </w:p>
          <w:p w:rsidR="00DF417D" w:rsidRPr="00F27A75" w:rsidRDefault="00FB44A0" w:rsidP="000F1EFC">
            <w:pPr>
              <w:spacing w:after="0" w:line="360" w:lineRule="auto"/>
              <w:jc w:val="both"/>
              <w:rPr>
                <w:sz w:val="26"/>
                <w:szCs w:val="26"/>
              </w:rPr>
            </w:pPr>
            <w:r w:rsidRPr="00F27A75">
              <w:rPr>
                <w:sz w:val="26"/>
                <w:szCs w:val="26"/>
              </w:rPr>
              <w:t>+…</w:t>
            </w:r>
          </w:p>
          <w:p w:rsidR="00DF417D" w:rsidRPr="00F27A75" w:rsidRDefault="00FB44A0" w:rsidP="000F1EFC">
            <w:pPr>
              <w:spacing w:after="0" w:line="360" w:lineRule="auto"/>
              <w:jc w:val="both"/>
              <w:rPr>
                <w:b/>
                <w:i/>
                <w:sz w:val="26"/>
                <w:szCs w:val="26"/>
              </w:rPr>
            </w:pPr>
            <w:r w:rsidRPr="00F27A75">
              <w:rPr>
                <w:b/>
                <w:i/>
                <w:sz w:val="26"/>
                <w:szCs w:val="26"/>
              </w:rPr>
              <w:t>Hướng dẫn chấm:</w:t>
            </w:r>
          </w:p>
          <w:p w:rsidR="00DF417D" w:rsidRPr="00F27A75" w:rsidRDefault="00FB44A0" w:rsidP="000F1EFC">
            <w:pPr>
              <w:spacing w:after="0" w:line="360" w:lineRule="auto"/>
              <w:jc w:val="both"/>
              <w:rPr>
                <w:i/>
                <w:sz w:val="26"/>
                <w:szCs w:val="26"/>
                <w:lang w:val="vi-VN"/>
              </w:rPr>
            </w:pPr>
            <w:r w:rsidRPr="00F27A75">
              <w:rPr>
                <w:b/>
                <w:i/>
                <w:sz w:val="26"/>
                <w:szCs w:val="26"/>
                <w:lang w:val="vi-VN"/>
              </w:rPr>
              <w:t>-</w:t>
            </w:r>
            <w:r w:rsidRPr="00F27A75">
              <w:rPr>
                <w:i/>
                <w:sz w:val="26"/>
                <w:szCs w:val="26"/>
                <w:lang w:val="vi-VN"/>
              </w:rPr>
              <w:t xml:space="preserve"> HS </w:t>
            </w:r>
            <w:r w:rsidR="00CD727D" w:rsidRPr="00F27A75">
              <w:rPr>
                <w:i/>
                <w:sz w:val="26"/>
                <w:szCs w:val="26"/>
              </w:rPr>
              <w:t>đưa ra quan điểm và lí giải thuyết phục</w:t>
            </w:r>
            <w:r w:rsidRPr="00F27A75">
              <w:rPr>
                <w:i/>
                <w:sz w:val="26"/>
                <w:szCs w:val="26"/>
                <w:lang w:val="vi-VN"/>
              </w:rPr>
              <w:t>: 1,0 điểm.</w:t>
            </w:r>
          </w:p>
          <w:p w:rsidR="00DF417D" w:rsidRPr="00F27A75" w:rsidRDefault="00FB44A0" w:rsidP="000F1EFC">
            <w:pPr>
              <w:spacing w:after="0" w:line="360" w:lineRule="auto"/>
              <w:jc w:val="both"/>
              <w:rPr>
                <w:i/>
                <w:sz w:val="26"/>
                <w:szCs w:val="26"/>
                <w:lang w:val="vi-VN"/>
              </w:rPr>
            </w:pPr>
            <w:r w:rsidRPr="00F27A75">
              <w:rPr>
                <w:i/>
                <w:sz w:val="26"/>
                <w:szCs w:val="26"/>
                <w:lang w:val="vi-VN"/>
              </w:rPr>
              <w:t xml:space="preserve">- HS trả lời được </w:t>
            </w:r>
            <w:r w:rsidR="00FE1568" w:rsidRPr="00F27A75">
              <w:rPr>
                <w:i/>
                <w:sz w:val="26"/>
                <w:szCs w:val="26"/>
                <w:lang w:val="vi-VN"/>
              </w:rPr>
              <w:t>quan điểm và lí giải chưa thuyết phục</w:t>
            </w:r>
            <w:r w:rsidRPr="00F27A75">
              <w:rPr>
                <w:i/>
                <w:sz w:val="26"/>
                <w:szCs w:val="26"/>
                <w:lang w:val="vi-VN"/>
              </w:rPr>
              <w:t>: 0,5</w:t>
            </w:r>
            <w:r w:rsidR="00FE1568" w:rsidRPr="00F27A75">
              <w:rPr>
                <w:i/>
                <w:sz w:val="26"/>
                <w:szCs w:val="26"/>
                <w:lang w:val="vi-VN"/>
              </w:rPr>
              <w:t xml:space="preserve"> -0,75 </w:t>
            </w:r>
            <w:r w:rsidRPr="00F27A75">
              <w:rPr>
                <w:i/>
                <w:sz w:val="26"/>
                <w:szCs w:val="26"/>
                <w:lang w:val="vi-VN"/>
              </w:rPr>
              <w:t xml:space="preserve"> điểm.</w:t>
            </w:r>
          </w:p>
          <w:p w:rsidR="00DF417D" w:rsidRPr="00F27A75" w:rsidRDefault="00FB44A0" w:rsidP="000F1EFC">
            <w:pPr>
              <w:spacing w:after="0" w:line="360" w:lineRule="auto"/>
              <w:jc w:val="both"/>
              <w:rPr>
                <w:i/>
                <w:sz w:val="26"/>
                <w:szCs w:val="26"/>
                <w:lang w:val="vi-VN"/>
              </w:rPr>
            </w:pPr>
            <w:r w:rsidRPr="00F27A75">
              <w:rPr>
                <w:i/>
                <w:sz w:val="26"/>
                <w:szCs w:val="26"/>
                <w:lang w:val="vi-VN"/>
              </w:rPr>
              <w:t>- HS trả lời sai hoặc không trả lời: 0,0 điểm.</w:t>
            </w:r>
          </w:p>
          <w:p w:rsidR="00DF417D" w:rsidRPr="00F27A75" w:rsidRDefault="00FB44A0" w:rsidP="000F1EFC">
            <w:pPr>
              <w:spacing w:after="0" w:line="360" w:lineRule="auto"/>
              <w:jc w:val="both"/>
              <w:rPr>
                <w:sz w:val="26"/>
                <w:szCs w:val="26"/>
                <w:lang w:val="vi-VN"/>
              </w:rPr>
            </w:pPr>
            <w:r w:rsidRPr="00F27A75">
              <w:rPr>
                <w:i/>
                <w:sz w:val="26"/>
                <w:szCs w:val="26"/>
                <w:lang w:val="vi-VN"/>
              </w:rPr>
              <w:t xml:space="preserve">* </w:t>
            </w:r>
            <w:r w:rsidRPr="00F27A75">
              <w:rPr>
                <w:b/>
                <w:bCs/>
                <w:i/>
                <w:sz w:val="26"/>
                <w:szCs w:val="26"/>
                <w:lang w:val="vi-VN"/>
              </w:rPr>
              <w:t>Lưu ý:</w:t>
            </w:r>
            <w:r w:rsidRPr="00F27A75">
              <w:rPr>
                <w:i/>
                <w:sz w:val="26"/>
                <w:szCs w:val="26"/>
                <w:lang w:val="vi-VN"/>
              </w:rPr>
              <w:t xml:space="preserve">  </w:t>
            </w:r>
            <w:r w:rsidRPr="00F27A75">
              <w:rPr>
                <w:iCs/>
                <w:sz w:val="26"/>
                <w:szCs w:val="26"/>
                <w:lang w:val="vi-VN"/>
              </w:rPr>
              <w:t>HS có thể trả lời theo những hướng khác miễn là hợp lý, thuyết phục.</w:t>
            </w:r>
          </w:p>
        </w:tc>
        <w:tc>
          <w:tcPr>
            <w:tcW w:w="860" w:type="dxa"/>
          </w:tcPr>
          <w:p w:rsidR="00DF417D" w:rsidRPr="00F27A75" w:rsidRDefault="00FB44A0" w:rsidP="000F1EFC">
            <w:pPr>
              <w:spacing w:after="0" w:line="360" w:lineRule="auto"/>
              <w:jc w:val="center"/>
              <w:rPr>
                <w:sz w:val="26"/>
                <w:szCs w:val="26"/>
              </w:rPr>
            </w:pPr>
            <w:r w:rsidRPr="00F27A75">
              <w:rPr>
                <w:sz w:val="26"/>
                <w:szCs w:val="26"/>
              </w:rPr>
              <w:t>1,0</w:t>
            </w:r>
          </w:p>
          <w:p w:rsidR="00DF417D" w:rsidRPr="00F27A75" w:rsidRDefault="00DF417D" w:rsidP="000F1EFC">
            <w:pPr>
              <w:spacing w:after="0" w:line="360" w:lineRule="auto"/>
              <w:jc w:val="center"/>
              <w:rPr>
                <w:sz w:val="26"/>
                <w:szCs w:val="26"/>
              </w:rPr>
            </w:pPr>
          </w:p>
          <w:p w:rsidR="00DF417D" w:rsidRPr="00F27A75" w:rsidRDefault="00DF417D" w:rsidP="000F1EFC">
            <w:pPr>
              <w:spacing w:after="0" w:line="360" w:lineRule="auto"/>
              <w:jc w:val="center"/>
              <w:rPr>
                <w:sz w:val="26"/>
                <w:szCs w:val="26"/>
              </w:rPr>
            </w:pPr>
          </w:p>
          <w:p w:rsidR="00DF417D" w:rsidRPr="00F27A75" w:rsidRDefault="00DF417D" w:rsidP="000F1EFC">
            <w:pPr>
              <w:spacing w:after="0" w:line="360" w:lineRule="auto"/>
              <w:jc w:val="center"/>
              <w:rPr>
                <w:sz w:val="26"/>
                <w:szCs w:val="26"/>
              </w:rPr>
            </w:pPr>
          </w:p>
          <w:p w:rsidR="00DF417D" w:rsidRPr="00F27A75" w:rsidRDefault="00DF417D" w:rsidP="000F1EFC">
            <w:pPr>
              <w:spacing w:after="0" w:line="360" w:lineRule="auto"/>
              <w:jc w:val="center"/>
              <w:rPr>
                <w:sz w:val="26"/>
                <w:szCs w:val="26"/>
              </w:rPr>
            </w:pPr>
          </w:p>
          <w:p w:rsidR="00DF417D" w:rsidRPr="00F27A75" w:rsidRDefault="00DF417D" w:rsidP="000F1EFC">
            <w:pPr>
              <w:spacing w:after="0" w:line="360" w:lineRule="auto"/>
              <w:jc w:val="center"/>
              <w:rPr>
                <w:sz w:val="26"/>
                <w:szCs w:val="26"/>
              </w:rPr>
            </w:pPr>
          </w:p>
          <w:p w:rsidR="00DF417D" w:rsidRPr="00F27A75" w:rsidRDefault="00DF417D" w:rsidP="000F1EFC">
            <w:pPr>
              <w:spacing w:after="0" w:line="360" w:lineRule="auto"/>
              <w:jc w:val="center"/>
              <w:rPr>
                <w:sz w:val="26"/>
                <w:szCs w:val="26"/>
              </w:rPr>
            </w:pPr>
          </w:p>
          <w:p w:rsidR="00DF417D" w:rsidRPr="00F27A75" w:rsidRDefault="00DF417D" w:rsidP="000F1EFC">
            <w:pPr>
              <w:spacing w:after="0" w:line="360" w:lineRule="auto"/>
              <w:jc w:val="center"/>
              <w:rPr>
                <w:sz w:val="26"/>
                <w:szCs w:val="26"/>
              </w:rPr>
            </w:pPr>
          </w:p>
          <w:p w:rsidR="00DF417D" w:rsidRPr="00F27A75" w:rsidRDefault="00DF417D" w:rsidP="000F1EFC">
            <w:pPr>
              <w:spacing w:after="0" w:line="360" w:lineRule="auto"/>
              <w:jc w:val="center"/>
              <w:rPr>
                <w:sz w:val="26"/>
                <w:szCs w:val="26"/>
              </w:rPr>
            </w:pPr>
          </w:p>
          <w:p w:rsidR="00DF417D" w:rsidRPr="00F27A75" w:rsidRDefault="00DF417D" w:rsidP="000F1EFC">
            <w:pPr>
              <w:spacing w:after="0" w:line="360" w:lineRule="auto"/>
              <w:jc w:val="center"/>
              <w:rPr>
                <w:sz w:val="26"/>
                <w:szCs w:val="26"/>
              </w:rPr>
            </w:pPr>
          </w:p>
          <w:p w:rsidR="00DF417D" w:rsidRPr="00F27A75" w:rsidRDefault="00DF417D" w:rsidP="000F1EFC">
            <w:pPr>
              <w:spacing w:after="0" w:line="360" w:lineRule="auto"/>
              <w:jc w:val="center"/>
              <w:rPr>
                <w:sz w:val="26"/>
                <w:szCs w:val="26"/>
              </w:rPr>
            </w:pPr>
          </w:p>
          <w:p w:rsidR="00DF417D" w:rsidRPr="00F27A75" w:rsidRDefault="00DF417D" w:rsidP="000F1EFC">
            <w:pPr>
              <w:spacing w:after="0" w:line="360" w:lineRule="auto"/>
              <w:jc w:val="center"/>
              <w:rPr>
                <w:sz w:val="26"/>
                <w:szCs w:val="26"/>
              </w:rPr>
            </w:pPr>
          </w:p>
          <w:p w:rsidR="00DF417D" w:rsidRPr="00F27A75" w:rsidRDefault="00DF417D" w:rsidP="000F1EFC">
            <w:pPr>
              <w:spacing w:after="0" w:line="360" w:lineRule="auto"/>
              <w:jc w:val="center"/>
              <w:rPr>
                <w:sz w:val="26"/>
                <w:szCs w:val="26"/>
              </w:rPr>
            </w:pPr>
          </w:p>
          <w:p w:rsidR="00DF417D" w:rsidRPr="00F27A75" w:rsidRDefault="00DF417D" w:rsidP="000F1EFC">
            <w:pPr>
              <w:spacing w:after="0" w:line="360" w:lineRule="auto"/>
              <w:jc w:val="center"/>
              <w:rPr>
                <w:sz w:val="26"/>
                <w:szCs w:val="26"/>
              </w:rPr>
            </w:pPr>
          </w:p>
          <w:p w:rsidR="00DF417D" w:rsidRPr="00F27A75" w:rsidRDefault="00DF417D" w:rsidP="000F1EFC">
            <w:pPr>
              <w:spacing w:after="0" w:line="360" w:lineRule="auto"/>
              <w:jc w:val="center"/>
              <w:rPr>
                <w:sz w:val="26"/>
                <w:szCs w:val="26"/>
              </w:rPr>
            </w:pPr>
          </w:p>
        </w:tc>
      </w:tr>
      <w:tr w:rsidR="00F27A75" w:rsidRPr="00F27A75">
        <w:trPr>
          <w:trHeight w:val="20"/>
        </w:trPr>
        <w:tc>
          <w:tcPr>
            <w:tcW w:w="840" w:type="dxa"/>
            <w:shd w:val="clear" w:color="auto" w:fill="D9D9D9"/>
          </w:tcPr>
          <w:p w:rsidR="00DF417D" w:rsidRPr="00F27A75" w:rsidRDefault="00FB44A0" w:rsidP="000F1EFC">
            <w:pPr>
              <w:spacing w:after="0" w:line="360" w:lineRule="auto"/>
              <w:jc w:val="both"/>
              <w:rPr>
                <w:b/>
                <w:sz w:val="26"/>
                <w:szCs w:val="26"/>
              </w:rPr>
            </w:pPr>
            <w:r w:rsidRPr="00F27A75">
              <w:rPr>
                <w:b/>
                <w:sz w:val="26"/>
                <w:szCs w:val="26"/>
              </w:rPr>
              <w:t>II</w:t>
            </w:r>
          </w:p>
        </w:tc>
        <w:tc>
          <w:tcPr>
            <w:tcW w:w="810" w:type="dxa"/>
            <w:shd w:val="clear" w:color="auto" w:fill="D9D9D9"/>
          </w:tcPr>
          <w:p w:rsidR="00DF417D" w:rsidRPr="00F27A75" w:rsidRDefault="00DF417D" w:rsidP="000F1EFC">
            <w:pPr>
              <w:spacing w:after="0" w:line="360" w:lineRule="auto"/>
              <w:jc w:val="center"/>
              <w:rPr>
                <w:b/>
                <w:sz w:val="26"/>
                <w:szCs w:val="26"/>
              </w:rPr>
            </w:pPr>
          </w:p>
        </w:tc>
        <w:tc>
          <w:tcPr>
            <w:tcW w:w="7650" w:type="dxa"/>
            <w:shd w:val="clear" w:color="auto" w:fill="D9D9D9"/>
          </w:tcPr>
          <w:p w:rsidR="00DF417D" w:rsidRPr="00F27A75" w:rsidRDefault="00FB44A0" w:rsidP="000F1EFC">
            <w:pPr>
              <w:spacing w:after="0" w:line="360" w:lineRule="auto"/>
              <w:jc w:val="both"/>
              <w:rPr>
                <w:b/>
                <w:sz w:val="26"/>
                <w:szCs w:val="26"/>
              </w:rPr>
            </w:pPr>
            <w:r w:rsidRPr="00F27A75">
              <w:rPr>
                <w:b/>
                <w:sz w:val="26"/>
                <w:szCs w:val="26"/>
              </w:rPr>
              <w:t>VIẾT</w:t>
            </w:r>
          </w:p>
        </w:tc>
        <w:tc>
          <w:tcPr>
            <w:tcW w:w="860" w:type="dxa"/>
            <w:shd w:val="clear" w:color="auto" w:fill="D9D9D9"/>
          </w:tcPr>
          <w:p w:rsidR="00DF417D" w:rsidRPr="00F27A75" w:rsidRDefault="00FB44A0" w:rsidP="000F1EFC">
            <w:pPr>
              <w:spacing w:after="0" w:line="360" w:lineRule="auto"/>
              <w:jc w:val="center"/>
              <w:rPr>
                <w:b/>
                <w:sz w:val="26"/>
                <w:szCs w:val="26"/>
              </w:rPr>
            </w:pPr>
            <w:r w:rsidRPr="00F27A75">
              <w:rPr>
                <w:b/>
                <w:sz w:val="26"/>
                <w:szCs w:val="26"/>
              </w:rPr>
              <w:t>6,0</w:t>
            </w:r>
          </w:p>
        </w:tc>
      </w:tr>
      <w:tr w:rsidR="00F27A75" w:rsidRPr="00F27A75">
        <w:trPr>
          <w:trHeight w:val="20"/>
        </w:trPr>
        <w:tc>
          <w:tcPr>
            <w:tcW w:w="840" w:type="dxa"/>
            <w:vMerge w:val="restart"/>
          </w:tcPr>
          <w:p w:rsidR="00DF417D" w:rsidRPr="00F27A75" w:rsidRDefault="00DF417D" w:rsidP="000F1EFC">
            <w:pPr>
              <w:spacing w:after="0" w:line="360" w:lineRule="auto"/>
              <w:jc w:val="both"/>
              <w:rPr>
                <w:b/>
                <w:sz w:val="26"/>
                <w:szCs w:val="26"/>
              </w:rPr>
            </w:pPr>
          </w:p>
        </w:tc>
        <w:tc>
          <w:tcPr>
            <w:tcW w:w="810" w:type="dxa"/>
            <w:vMerge w:val="restart"/>
          </w:tcPr>
          <w:p w:rsidR="00DF417D" w:rsidRPr="00F27A75" w:rsidRDefault="00FB44A0" w:rsidP="000F1EFC">
            <w:pPr>
              <w:spacing w:after="0" w:line="360" w:lineRule="auto"/>
              <w:jc w:val="center"/>
              <w:rPr>
                <w:b/>
                <w:sz w:val="26"/>
                <w:szCs w:val="26"/>
              </w:rPr>
            </w:pPr>
            <w:r w:rsidRPr="00F27A75">
              <w:rPr>
                <w:b/>
                <w:sz w:val="26"/>
                <w:szCs w:val="26"/>
              </w:rPr>
              <w:t>1</w:t>
            </w:r>
          </w:p>
        </w:tc>
        <w:tc>
          <w:tcPr>
            <w:tcW w:w="7650" w:type="dxa"/>
          </w:tcPr>
          <w:p w:rsidR="00DF417D" w:rsidRPr="00F27A75" w:rsidRDefault="00FB44A0" w:rsidP="000F1EFC">
            <w:pPr>
              <w:spacing w:after="0" w:line="360" w:lineRule="auto"/>
              <w:jc w:val="both"/>
              <w:rPr>
                <w:sz w:val="26"/>
                <w:szCs w:val="26"/>
              </w:rPr>
            </w:pPr>
            <w:r w:rsidRPr="00F27A75">
              <w:rPr>
                <w:b/>
                <w:bCs/>
                <w:sz w:val="26"/>
                <w:szCs w:val="26"/>
              </w:rPr>
              <w:t xml:space="preserve">Viết đoạn văn nghị luận (khoảng 200 chữ) trình bày suy nghĩ của </w:t>
            </w:r>
            <w:r w:rsidRPr="00F27A75">
              <w:rPr>
                <w:b/>
                <w:bCs/>
                <w:sz w:val="26"/>
                <w:szCs w:val="26"/>
              </w:rPr>
              <w:lastRenderedPageBreak/>
              <w:t>anh/ chị về ý nghĩa việc làm chủ chính mình trước trí tuệ nhân tạo AI của tuổi trẻ.</w:t>
            </w:r>
          </w:p>
        </w:tc>
        <w:tc>
          <w:tcPr>
            <w:tcW w:w="860" w:type="dxa"/>
          </w:tcPr>
          <w:p w:rsidR="00DF417D" w:rsidRPr="00F27A75" w:rsidRDefault="00FB44A0" w:rsidP="000F1EFC">
            <w:pPr>
              <w:spacing w:after="0" w:line="360" w:lineRule="auto"/>
              <w:jc w:val="center"/>
              <w:rPr>
                <w:b/>
                <w:sz w:val="26"/>
                <w:szCs w:val="26"/>
              </w:rPr>
            </w:pPr>
            <w:r w:rsidRPr="00F27A75">
              <w:rPr>
                <w:b/>
                <w:sz w:val="26"/>
                <w:szCs w:val="26"/>
              </w:rPr>
              <w:lastRenderedPageBreak/>
              <w:t>2,0</w:t>
            </w:r>
          </w:p>
        </w:tc>
      </w:tr>
      <w:tr w:rsidR="00F27A75" w:rsidRPr="00F27A75">
        <w:trPr>
          <w:trHeight w:val="20"/>
        </w:trPr>
        <w:tc>
          <w:tcPr>
            <w:tcW w:w="840" w:type="dxa"/>
            <w:vMerge/>
          </w:tcPr>
          <w:p w:rsidR="00DF417D" w:rsidRPr="00F27A75" w:rsidRDefault="00DF417D" w:rsidP="000F1EFC">
            <w:pPr>
              <w:widowControl w:val="0"/>
              <w:spacing w:after="0" w:line="360" w:lineRule="auto"/>
              <w:rPr>
                <w:b/>
                <w:sz w:val="26"/>
                <w:szCs w:val="26"/>
              </w:rPr>
            </w:pPr>
          </w:p>
        </w:tc>
        <w:tc>
          <w:tcPr>
            <w:tcW w:w="810" w:type="dxa"/>
            <w:vMerge/>
          </w:tcPr>
          <w:p w:rsidR="00DF417D" w:rsidRPr="00F27A75" w:rsidRDefault="00DF417D" w:rsidP="000F1EFC">
            <w:pPr>
              <w:widowControl w:val="0"/>
              <w:spacing w:after="0" w:line="360" w:lineRule="auto"/>
              <w:rPr>
                <w:b/>
                <w:sz w:val="26"/>
                <w:szCs w:val="26"/>
              </w:rPr>
            </w:pPr>
          </w:p>
        </w:tc>
        <w:tc>
          <w:tcPr>
            <w:tcW w:w="7650" w:type="dxa"/>
          </w:tcPr>
          <w:p w:rsidR="00DF417D" w:rsidRPr="00F27A75" w:rsidRDefault="00FB44A0" w:rsidP="000F1EFC">
            <w:pPr>
              <w:spacing w:after="0" w:line="360" w:lineRule="auto"/>
              <w:jc w:val="both"/>
              <w:rPr>
                <w:i/>
                <w:sz w:val="26"/>
                <w:szCs w:val="26"/>
              </w:rPr>
            </w:pPr>
            <w:r w:rsidRPr="00F27A75">
              <w:rPr>
                <w:i/>
                <w:sz w:val="26"/>
                <w:szCs w:val="26"/>
              </w:rPr>
              <w:t>a. Xác định được yêu cầu về hình thức, dung lượng của đoạn văn</w:t>
            </w:r>
          </w:p>
          <w:p w:rsidR="00DF417D" w:rsidRPr="00F27A75" w:rsidRDefault="00FB44A0" w:rsidP="000F1EFC">
            <w:pPr>
              <w:spacing w:after="0" w:line="360" w:lineRule="auto"/>
              <w:jc w:val="both"/>
              <w:rPr>
                <w:i/>
                <w:sz w:val="26"/>
                <w:szCs w:val="26"/>
              </w:rPr>
            </w:pPr>
            <w:r w:rsidRPr="00F27A75">
              <w:rPr>
                <w:sz w:val="26"/>
                <w:szCs w:val="26"/>
              </w:rPr>
              <w:t>Xác định đúng yêu cầu về hình thức và dung lượng (khoảng 200 chữ) của đoạn văn. Thí sinh có thể trình bày đoạn văn theo cách diễn dịch, quy nạp, tổng – phân – hợp, móc xích hoặc song hành.</w:t>
            </w:r>
          </w:p>
        </w:tc>
        <w:tc>
          <w:tcPr>
            <w:tcW w:w="860" w:type="dxa"/>
          </w:tcPr>
          <w:p w:rsidR="00DF417D" w:rsidRPr="00F27A75" w:rsidRDefault="00FB44A0" w:rsidP="000F1EFC">
            <w:pPr>
              <w:spacing w:after="0" w:line="360" w:lineRule="auto"/>
              <w:jc w:val="center"/>
              <w:rPr>
                <w:sz w:val="26"/>
                <w:szCs w:val="26"/>
              </w:rPr>
            </w:pPr>
            <w:r w:rsidRPr="00F27A75">
              <w:rPr>
                <w:sz w:val="26"/>
                <w:szCs w:val="26"/>
              </w:rPr>
              <w:t>0,25</w:t>
            </w:r>
          </w:p>
        </w:tc>
      </w:tr>
      <w:tr w:rsidR="00F27A75" w:rsidRPr="00F27A75">
        <w:trPr>
          <w:trHeight w:val="20"/>
        </w:trPr>
        <w:tc>
          <w:tcPr>
            <w:tcW w:w="840" w:type="dxa"/>
            <w:vMerge/>
          </w:tcPr>
          <w:p w:rsidR="00DF417D" w:rsidRPr="00F27A75" w:rsidRDefault="00DF417D" w:rsidP="000F1EFC">
            <w:pPr>
              <w:widowControl w:val="0"/>
              <w:spacing w:after="0" w:line="360" w:lineRule="auto"/>
              <w:rPr>
                <w:sz w:val="26"/>
                <w:szCs w:val="26"/>
              </w:rPr>
            </w:pPr>
          </w:p>
        </w:tc>
        <w:tc>
          <w:tcPr>
            <w:tcW w:w="810" w:type="dxa"/>
            <w:vMerge/>
          </w:tcPr>
          <w:p w:rsidR="00DF417D" w:rsidRPr="00F27A75" w:rsidRDefault="00DF417D" w:rsidP="000F1EFC">
            <w:pPr>
              <w:widowControl w:val="0"/>
              <w:spacing w:after="0" w:line="360" w:lineRule="auto"/>
              <w:rPr>
                <w:sz w:val="26"/>
                <w:szCs w:val="26"/>
              </w:rPr>
            </w:pPr>
          </w:p>
        </w:tc>
        <w:tc>
          <w:tcPr>
            <w:tcW w:w="7650" w:type="dxa"/>
          </w:tcPr>
          <w:p w:rsidR="00DF417D" w:rsidRPr="00F27A75" w:rsidRDefault="00FB44A0" w:rsidP="000F1EFC">
            <w:pPr>
              <w:spacing w:after="0" w:line="360" w:lineRule="auto"/>
              <w:jc w:val="both"/>
              <w:rPr>
                <w:i/>
                <w:sz w:val="26"/>
                <w:szCs w:val="26"/>
              </w:rPr>
            </w:pPr>
            <w:r w:rsidRPr="00F27A75">
              <w:rPr>
                <w:i/>
                <w:sz w:val="26"/>
                <w:szCs w:val="26"/>
              </w:rPr>
              <w:t>b. Xác định đúng vấn đề cần nghị luận</w:t>
            </w:r>
          </w:p>
          <w:p w:rsidR="00DF417D" w:rsidRPr="00F27A75" w:rsidRDefault="00FB44A0" w:rsidP="000F1EFC">
            <w:pPr>
              <w:spacing w:after="0" w:line="360" w:lineRule="auto"/>
              <w:jc w:val="both"/>
              <w:rPr>
                <w:sz w:val="26"/>
                <w:szCs w:val="26"/>
              </w:rPr>
            </w:pPr>
            <w:r w:rsidRPr="00F27A75">
              <w:rPr>
                <w:sz w:val="26"/>
                <w:szCs w:val="26"/>
              </w:rPr>
              <w:t>Ý nghĩa của việc làm chủ chính mình trước trí tuệ nhân tạo AI.</w:t>
            </w:r>
          </w:p>
        </w:tc>
        <w:tc>
          <w:tcPr>
            <w:tcW w:w="860" w:type="dxa"/>
          </w:tcPr>
          <w:p w:rsidR="00DF417D" w:rsidRPr="00F27A75" w:rsidRDefault="00FB44A0" w:rsidP="000F1EFC">
            <w:pPr>
              <w:spacing w:after="0" w:line="360" w:lineRule="auto"/>
              <w:jc w:val="center"/>
              <w:rPr>
                <w:sz w:val="26"/>
                <w:szCs w:val="26"/>
              </w:rPr>
            </w:pPr>
            <w:r w:rsidRPr="00F27A75">
              <w:rPr>
                <w:sz w:val="26"/>
                <w:szCs w:val="26"/>
              </w:rPr>
              <w:t>0,25</w:t>
            </w:r>
          </w:p>
        </w:tc>
      </w:tr>
      <w:tr w:rsidR="00F27A75" w:rsidRPr="00F27A75">
        <w:trPr>
          <w:trHeight w:val="5814"/>
        </w:trPr>
        <w:tc>
          <w:tcPr>
            <w:tcW w:w="840" w:type="dxa"/>
            <w:vMerge/>
          </w:tcPr>
          <w:p w:rsidR="00DF417D" w:rsidRPr="00F27A75" w:rsidRDefault="00DF417D" w:rsidP="000F1EFC">
            <w:pPr>
              <w:widowControl w:val="0"/>
              <w:spacing w:after="0" w:line="360" w:lineRule="auto"/>
              <w:rPr>
                <w:sz w:val="26"/>
                <w:szCs w:val="26"/>
              </w:rPr>
            </w:pPr>
          </w:p>
        </w:tc>
        <w:tc>
          <w:tcPr>
            <w:tcW w:w="810" w:type="dxa"/>
            <w:vMerge/>
          </w:tcPr>
          <w:p w:rsidR="00DF417D" w:rsidRPr="00F27A75" w:rsidRDefault="00DF417D" w:rsidP="000F1EFC">
            <w:pPr>
              <w:widowControl w:val="0"/>
              <w:spacing w:after="0" w:line="360" w:lineRule="auto"/>
              <w:rPr>
                <w:sz w:val="26"/>
                <w:szCs w:val="26"/>
              </w:rPr>
            </w:pPr>
          </w:p>
        </w:tc>
        <w:tc>
          <w:tcPr>
            <w:tcW w:w="7650" w:type="dxa"/>
          </w:tcPr>
          <w:p w:rsidR="00DF417D" w:rsidRPr="00F27A75" w:rsidRDefault="00FB44A0" w:rsidP="000F1EFC">
            <w:pPr>
              <w:spacing w:after="0" w:line="360" w:lineRule="auto"/>
              <w:jc w:val="both"/>
              <w:rPr>
                <w:i/>
                <w:sz w:val="26"/>
                <w:szCs w:val="26"/>
              </w:rPr>
            </w:pPr>
            <w:r w:rsidRPr="00F27A75">
              <w:rPr>
                <w:i/>
                <w:sz w:val="26"/>
                <w:szCs w:val="26"/>
              </w:rPr>
              <w:t>c. Đề xuất được hệ thống ý phù hợp để làm rõ vấn đề nghị luận</w:t>
            </w:r>
          </w:p>
          <w:p w:rsidR="00DF417D" w:rsidRPr="00F27A75" w:rsidRDefault="00FB44A0" w:rsidP="000F1EFC">
            <w:pPr>
              <w:shd w:val="clear" w:color="auto" w:fill="FFFFFF"/>
              <w:spacing w:after="0" w:line="360" w:lineRule="auto"/>
              <w:jc w:val="both"/>
              <w:rPr>
                <w:sz w:val="26"/>
                <w:szCs w:val="26"/>
              </w:rPr>
            </w:pPr>
            <w:r w:rsidRPr="00F27A75">
              <w:rPr>
                <w:sz w:val="26"/>
                <w:szCs w:val="26"/>
              </w:rPr>
              <w:t>*Xác định được các ý phù hợp để làm rõ vấn ý đề nghị luận, sau đây là một số gợi ý:</w:t>
            </w:r>
          </w:p>
          <w:p w:rsidR="00DF417D" w:rsidRPr="00F27A75" w:rsidRDefault="00FB44A0" w:rsidP="000F1EFC">
            <w:pPr>
              <w:shd w:val="clear" w:color="auto" w:fill="FFFFFF"/>
              <w:spacing w:after="0" w:line="360" w:lineRule="auto"/>
              <w:jc w:val="both"/>
              <w:rPr>
                <w:sz w:val="26"/>
                <w:szCs w:val="26"/>
              </w:rPr>
            </w:pPr>
            <w:r w:rsidRPr="00F27A75">
              <w:rPr>
                <w:b/>
                <w:sz w:val="26"/>
                <w:szCs w:val="26"/>
              </w:rPr>
              <w:t>*</w:t>
            </w:r>
            <w:r w:rsidRPr="00F27A75">
              <w:rPr>
                <w:sz w:val="26"/>
                <w:szCs w:val="26"/>
              </w:rPr>
              <w:t>Giới thiệu vấn đề nghị luận và nêu khái quát quan điểm của cá nhân về vấn đề.</w:t>
            </w:r>
          </w:p>
          <w:p w:rsidR="00DF417D" w:rsidRPr="00F27A75" w:rsidRDefault="00FB44A0" w:rsidP="000F1EFC">
            <w:pPr>
              <w:shd w:val="clear" w:color="auto" w:fill="FFFFFF"/>
              <w:spacing w:after="0" w:line="360" w:lineRule="auto"/>
              <w:jc w:val="both"/>
              <w:rPr>
                <w:b/>
                <w:sz w:val="26"/>
                <w:szCs w:val="26"/>
              </w:rPr>
            </w:pPr>
            <w:r w:rsidRPr="00F27A75">
              <w:rPr>
                <w:b/>
                <w:sz w:val="26"/>
                <w:szCs w:val="26"/>
              </w:rPr>
              <w:t>*</w:t>
            </w:r>
            <w:r w:rsidRPr="00F27A75">
              <w:rPr>
                <w:sz w:val="26"/>
                <w:szCs w:val="26"/>
              </w:rPr>
              <w:t xml:space="preserve"> Triển khai vấn đề nghị luận</w:t>
            </w:r>
            <w:r w:rsidRPr="00F27A75">
              <w:rPr>
                <w:b/>
                <w:sz w:val="26"/>
                <w:szCs w:val="26"/>
              </w:rPr>
              <w:t>:</w:t>
            </w:r>
          </w:p>
          <w:p w:rsidR="00DF417D" w:rsidRPr="00F27A75" w:rsidRDefault="00FB44A0" w:rsidP="000F1EFC">
            <w:pPr>
              <w:shd w:val="clear" w:color="auto" w:fill="FFFFFF"/>
              <w:spacing w:after="0" w:line="360" w:lineRule="auto"/>
              <w:jc w:val="both"/>
              <w:rPr>
                <w:sz w:val="26"/>
                <w:szCs w:val="26"/>
              </w:rPr>
            </w:pPr>
            <w:r w:rsidRPr="00F27A75">
              <w:rPr>
                <w:sz w:val="26"/>
                <w:szCs w:val="26"/>
              </w:rPr>
              <w:t>- Giải thích vấn đề nghị luận: trí tuệ nhân tạo AI là gì?</w:t>
            </w:r>
          </w:p>
          <w:p w:rsidR="00DF417D" w:rsidRPr="00F27A75" w:rsidRDefault="00FB44A0" w:rsidP="000F1EFC">
            <w:pPr>
              <w:shd w:val="clear" w:color="auto" w:fill="FFFFFF"/>
              <w:spacing w:after="0" w:line="360" w:lineRule="auto"/>
              <w:jc w:val="both"/>
              <w:rPr>
                <w:sz w:val="26"/>
                <w:szCs w:val="26"/>
              </w:rPr>
            </w:pPr>
            <w:r w:rsidRPr="00F27A75">
              <w:rPr>
                <w:sz w:val="26"/>
                <w:szCs w:val="26"/>
              </w:rPr>
              <w:t>- Thể hiện quan điểm của người viết về ý nghĩa của việc làm chủ chính mình trước trí tuệ nhân tạo AI. Có thể theo một số</w:t>
            </w:r>
          </w:p>
          <w:p w:rsidR="00DF417D" w:rsidRPr="00F27A75" w:rsidRDefault="00FB44A0" w:rsidP="000F1EFC">
            <w:pPr>
              <w:shd w:val="clear" w:color="auto" w:fill="FFFFFF"/>
              <w:spacing w:after="0" w:line="360" w:lineRule="auto"/>
              <w:jc w:val="both"/>
              <w:rPr>
                <w:sz w:val="26"/>
                <w:szCs w:val="26"/>
              </w:rPr>
            </w:pPr>
            <w:r w:rsidRPr="00F27A75">
              <w:rPr>
                <w:sz w:val="26"/>
                <w:szCs w:val="26"/>
              </w:rPr>
              <w:t>gợi ý sau:</w:t>
            </w:r>
          </w:p>
          <w:p w:rsidR="00DF417D" w:rsidRPr="00F27A75" w:rsidRDefault="00FB44A0" w:rsidP="000F1EFC">
            <w:pPr>
              <w:shd w:val="clear" w:color="auto" w:fill="FFFFFF"/>
              <w:spacing w:after="0" w:line="360" w:lineRule="auto"/>
              <w:jc w:val="both"/>
              <w:rPr>
                <w:sz w:val="26"/>
                <w:szCs w:val="26"/>
              </w:rPr>
            </w:pPr>
            <w:r w:rsidRPr="00F27A75">
              <w:rPr>
                <w:sz w:val="26"/>
                <w:szCs w:val="26"/>
              </w:rPr>
              <w:t>+ Giúp chúng ta có đủ sáng suốt để nhận thức được sức hấp dẫn, sự lôi kéo mãnh liệt của AI; tỉnh táo lựa chọn cách ứng xử trước AI.</w:t>
            </w:r>
          </w:p>
          <w:p w:rsidR="00DF417D" w:rsidRPr="00F27A75" w:rsidRDefault="00FB44A0" w:rsidP="000F1EFC">
            <w:pPr>
              <w:shd w:val="clear" w:color="auto" w:fill="FFFFFF"/>
              <w:spacing w:after="0" w:line="360" w:lineRule="auto"/>
              <w:jc w:val="both"/>
              <w:rPr>
                <w:sz w:val="26"/>
                <w:szCs w:val="26"/>
              </w:rPr>
            </w:pPr>
            <w:r w:rsidRPr="00F27A75">
              <w:rPr>
                <w:sz w:val="26"/>
                <w:szCs w:val="26"/>
              </w:rPr>
              <w:t xml:space="preserve">+ Giúp ta sẽ đủ bản lĩnh để bản thân không bị chìm đắm, không bị lệ thuộc vào mạng xã hội. </w:t>
            </w:r>
          </w:p>
          <w:p w:rsidR="00DF417D" w:rsidRPr="00F27A75" w:rsidRDefault="00FB44A0" w:rsidP="000F1EFC">
            <w:pPr>
              <w:shd w:val="clear" w:color="auto" w:fill="FFFFFF"/>
              <w:spacing w:after="0" w:line="360" w:lineRule="auto"/>
              <w:jc w:val="both"/>
              <w:rPr>
                <w:sz w:val="26"/>
                <w:szCs w:val="26"/>
              </w:rPr>
            </w:pPr>
            <w:r w:rsidRPr="00F27A75">
              <w:rPr>
                <w:sz w:val="26"/>
                <w:szCs w:val="26"/>
              </w:rPr>
              <w:t>+ Giúp ta có thể sử dụng Al làm công cụ hỗ trợ hiệu quả tối ưu trong mọi vấn đề của cuộc sống. Từ đó, tạo ra giá trị cho chính mình và cho cộng đồng.</w:t>
            </w:r>
          </w:p>
          <w:p w:rsidR="00DF417D" w:rsidRPr="00F27A75" w:rsidRDefault="00FB44A0" w:rsidP="000F1EFC">
            <w:pPr>
              <w:shd w:val="clear" w:color="auto" w:fill="FFFFFF"/>
              <w:spacing w:after="0" w:line="360" w:lineRule="auto"/>
              <w:jc w:val="both"/>
              <w:rPr>
                <w:sz w:val="26"/>
                <w:szCs w:val="26"/>
              </w:rPr>
            </w:pPr>
            <w:r w:rsidRPr="00F27A75">
              <w:rPr>
                <w:sz w:val="26"/>
                <w:szCs w:val="26"/>
              </w:rPr>
              <w:t>+ Dẫn chứng có thể lựa chọn:</w:t>
            </w:r>
          </w:p>
          <w:p w:rsidR="00DF417D" w:rsidRPr="00F27A75" w:rsidRDefault="00FB44A0" w:rsidP="000F1EFC">
            <w:pPr>
              <w:shd w:val="clear" w:color="auto" w:fill="FFFFFF"/>
              <w:spacing w:after="0" w:line="360" w:lineRule="auto"/>
              <w:jc w:val="both"/>
              <w:rPr>
                <w:sz w:val="26"/>
                <w:szCs w:val="26"/>
              </w:rPr>
            </w:pPr>
            <w:r w:rsidRPr="00F27A75">
              <w:rPr>
                <w:sz w:val="26"/>
                <w:szCs w:val="26"/>
              </w:rPr>
              <w:t>(1) Những ông trùm công nghệ như Bill Gates, Mark Zuckerberg, Tim Cook,... không chỉ chế tạo ra Al mà còn làm chủ AI</w:t>
            </w:r>
          </w:p>
          <w:p w:rsidR="00DF417D" w:rsidRPr="00F27A75" w:rsidRDefault="00FB44A0" w:rsidP="000F1EFC">
            <w:pPr>
              <w:shd w:val="clear" w:color="auto" w:fill="FFFFFF"/>
              <w:spacing w:after="0" w:line="360" w:lineRule="auto"/>
              <w:jc w:val="both"/>
              <w:rPr>
                <w:sz w:val="26"/>
                <w:szCs w:val="26"/>
              </w:rPr>
            </w:pPr>
            <w:r w:rsidRPr="00F27A75">
              <w:rPr>
                <w:sz w:val="26"/>
                <w:szCs w:val="26"/>
              </w:rPr>
              <w:t>(2) Jack Ma, Elon Musk lại là điển hình cho những người sử dụng và điều khiển AI để biến nó thành công cụ hoạt động kinh doanh và thu về nhiều tỉ đô-la.</w:t>
            </w:r>
          </w:p>
          <w:p w:rsidR="00DF417D" w:rsidRPr="00F27A75" w:rsidRDefault="00FB44A0" w:rsidP="000F1EFC">
            <w:pPr>
              <w:shd w:val="clear" w:color="auto" w:fill="FFFFFF"/>
              <w:spacing w:after="0" w:line="360" w:lineRule="auto"/>
              <w:jc w:val="both"/>
              <w:rPr>
                <w:sz w:val="26"/>
                <w:szCs w:val="26"/>
              </w:rPr>
            </w:pPr>
            <w:r w:rsidRPr="00F27A75">
              <w:rPr>
                <w:sz w:val="26"/>
                <w:szCs w:val="26"/>
              </w:rPr>
              <w:t>- Mở rộng, trao đổi với quan điểm trái chiều hoặc ý kiến khác để có cái nhìn toàn diện,…</w:t>
            </w:r>
          </w:p>
          <w:p w:rsidR="00DF417D" w:rsidRPr="00F27A75" w:rsidRDefault="00FB44A0" w:rsidP="000F1EFC">
            <w:pPr>
              <w:shd w:val="clear" w:color="auto" w:fill="FFFFFF"/>
              <w:spacing w:after="0" w:line="360" w:lineRule="auto"/>
              <w:jc w:val="both"/>
              <w:rPr>
                <w:sz w:val="26"/>
                <w:szCs w:val="26"/>
              </w:rPr>
            </w:pPr>
            <w:r w:rsidRPr="00F27A75">
              <w:rPr>
                <w:sz w:val="26"/>
                <w:szCs w:val="26"/>
              </w:rPr>
              <w:t xml:space="preserve"> * Khẳng định lại quan điểm đã trình bày và rút ra bài học cho bản thân.</w:t>
            </w:r>
          </w:p>
          <w:p w:rsidR="00DF417D" w:rsidRPr="00F27A75" w:rsidRDefault="00FB44A0" w:rsidP="000F1EFC">
            <w:pPr>
              <w:spacing w:before="24" w:after="24" w:line="360" w:lineRule="auto"/>
              <w:jc w:val="both"/>
              <w:rPr>
                <w:b/>
                <w:i/>
                <w:sz w:val="26"/>
                <w:szCs w:val="26"/>
              </w:rPr>
            </w:pPr>
            <w:r w:rsidRPr="00F27A75">
              <w:rPr>
                <w:b/>
                <w:i/>
                <w:sz w:val="26"/>
                <w:szCs w:val="26"/>
              </w:rPr>
              <w:lastRenderedPageBreak/>
              <w:t>Hướng dẫn chấm:</w:t>
            </w:r>
          </w:p>
          <w:p w:rsidR="00DF417D" w:rsidRPr="00F27A75" w:rsidRDefault="00FB44A0" w:rsidP="000F1EFC">
            <w:pPr>
              <w:spacing w:before="24" w:after="24" w:line="360" w:lineRule="auto"/>
              <w:jc w:val="both"/>
              <w:rPr>
                <w:i/>
                <w:sz w:val="26"/>
                <w:szCs w:val="26"/>
              </w:rPr>
            </w:pPr>
            <w:r w:rsidRPr="00F27A75">
              <w:rPr>
                <w:i/>
                <w:sz w:val="26"/>
                <w:szCs w:val="26"/>
              </w:rPr>
              <w:t>- Lập luận chặt chẽ, thuyết phục (lí lẽ xác đáng; dẫn chứng tiêu biểu, phù hợp; kết hợp nhuần nhuyễn giữa lí lẽ và dẫn chứng): 1,0 điểm.</w:t>
            </w:r>
          </w:p>
          <w:p w:rsidR="00DF417D" w:rsidRPr="00F27A75" w:rsidRDefault="00FB44A0" w:rsidP="000F1EFC">
            <w:pPr>
              <w:spacing w:before="24" w:after="24" w:line="360" w:lineRule="auto"/>
              <w:jc w:val="both"/>
              <w:rPr>
                <w:i/>
                <w:sz w:val="26"/>
                <w:szCs w:val="26"/>
              </w:rPr>
            </w:pPr>
            <w:r w:rsidRPr="00F27A75">
              <w:rPr>
                <w:i/>
                <w:sz w:val="26"/>
                <w:szCs w:val="26"/>
              </w:rPr>
              <w:t>- Lập luận chưa thật chặt chẽ, thuyết phục (lí lẽ xác đáng nhưng không có dẫn chứng hoặc dẫn chứng không tiêu biểu): 0,75 điểm.</w:t>
            </w:r>
          </w:p>
          <w:p w:rsidR="00DF417D" w:rsidRPr="00F27A75" w:rsidRDefault="00FB44A0" w:rsidP="000F1EFC">
            <w:pPr>
              <w:spacing w:before="24" w:after="24" w:line="360" w:lineRule="auto"/>
              <w:jc w:val="both"/>
              <w:rPr>
                <w:i/>
                <w:sz w:val="26"/>
                <w:szCs w:val="26"/>
              </w:rPr>
            </w:pPr>
            <w:r w:rsidRPr="00F27A75">
              <w:rPr>
                <w:i/>
                <w:sz w:val="26"/>
                <w:szCs w:val="26"/>
              </w:rPr>
              <w:t>- Lập luận không chặt chẽ, thiếu thuyết phục (lí lẽ không xác đáng, không có dẫn chứng hoặc dẫn chứng không phù hợp): 0,25 điểm.</w:t>
            </w:r>
          </w:p>
          <w:p w:rsidR="00DF417D" w:rsidRPr="00F27A75" w:rsidRDefault="00FB44A0" w:rsidP="000F1EFC">
            <w:pPr>
              <w:shd w:val="clear" w:color="auto" w:fill="FFFFFF"/>
              <w:spacing w:after="0" w:line="360" w:lineRule="auto"/>
              <w:jc w:val="both"/>
              <w:rPr>
                <w:sz w:val="26"/>
                <w:szCs w:val="26"/>
              </w:rPr>
            </w:pPr>
            <w:r w:rsidRPr="00F27A75">
              <w:rPr>
                <w:i/>
                <w:sz w:val="26"/>
                <w:szCs w:val="26"/>
              </w:rPr>
              <w:t>- Thí sinh trình bày như một bài văn: phần triển khai vấn đề nghị luận đạt tối đa 0,25 điểm.</w:t>
            </w:r>
          </w:p>
        </w:tc>
        <w:tc>
          <w:tcPr>
            <w:tcW w:w="860" w:type="dxa"/>
          </w:tcPr>
          <w:p w:rsidR="00DF417D" w:rsidRPr="00F27A75" w:rsidRDefault="00FB44A0" w:rsidP="000F1EFC">
            <w:pPr>
              <w:spacing w:after="0" w:line="360" w:lineRule="auto"/>
              <w:jc w:val="center"/>
              <w:rPr>
                <w:sz w:val="26"/>
                <w:szCs w:val="26"/>
              </w:rPr>
            </w:pPr>
            <w:r w:rsidRPr="00F27A75">
              <w:rPr>
                <w:sz w:val="26"/>
                <w:szCs w:val="26"/>
              </w:rPr>
              <w:lastRenderedPageBreak/>
              <w:t>1,0</w:t>
            </w:r>
          </w:p>
        </w:tc>
      </w:tr>
      <w:tr w:rsidR="00F27A75" w:rsidRPr="00F27A75">
        <w:trPr>
          <w:trHeight w:val="20"/>
        </w:trPr>
        <w:tc>
          <w:tcPr>
            <w:tcW w:w="840" w:type="dxa"/>
            <w:vMerge/>
          </w:tcPr>
          <w:p w:rsidR="00DF417D" w:rsidRPr="00F27A75" w:rsidRDefault="00DF417D" w:rsidP="000F1EFC">
            <w:pPr>
              <w:widowControl w:val="0"/>
              <w:spacing w:after="0" w:line="360" w:lineRule="auto"/>
              <w:rPr>
                <w:sz w:val="26"/>
                <w:szCs w:val="26"/>
              </w:rPr>
            </w:pPr>
          </w:p>
        </w:tc>
        <w:tc>
          <w:tcPr>
            <w:tcW w:w="810" w:type="dxa"/>
            <w:vMerge/>
          </w:tcPr>
          <w:p w:rsidR="00DF417D" w:rsidRPr="00F27A75" w:rsidRDefault="00DF417D" w:rsidP="000F1EFC">
            <w:pPr>
              <w:widowControl w:val="0"/>
              <w:spacing w:after="0" w:line="360" w:lineRule="auto"/>
              <w:rPr>
                <w:sz w:val="26"/>
                <w:szCs w:val="26"/>
              </w:rPr>
            </w:pPr>
          </w:p>
        </w:tc>
        <w:tc>
          <w:tcPr>
            <w:tcW w:w="7650" w:type="dxa"/>
          </w:tcPr>
          <w:p w:rsidR="00DF417D" w:rsidRPr="00F27A75" w:rsidRDefault="00FB44A0" w:rsidP="000F1EFC">
            <w:pPr>
              <w:spacing w:after="0" w:line="360" w:lineRule="auto"/>
              <w:jc w:val="both"/>
              <w:rPr>
                <w:i/>
                <w:sz w:val="26"/>
                <w:szCs w:val="26"/>
              </w:rPr>
            </w:pPr>
            <w:r w:rsidRPr="00F27A75">
              <w:rPr>
                <w:i/>
                <w:sz w:val="26"/>
                <w:szCs w:val="26"/>
              </w:rPr>
              <w:t>d. Diễn đạt</w:t>
            </w:r>
          </w:p>
          <w:p w:rsidR="00DF417D" w:rsidRPr="00F27A75" w:rsidRDefault="00FB44A0" w:rsidP="000F1EFC">
            <w:pPr>
              <w:spacing w:after="0" w:line="360" w:lineRule="auto"/>
              <w:jc w:val="both"/>
              <w:rPr>
                <w:sz w:val="26"/>
                <w:szCs w:val="26"/>
              </w:rPr>
            </w:pPr>
            <w:r w:rsidRPr="00F27A75">
              <w:rPr>
                <w:sz w:val="26"/>
                <w:szCs w:val="26"/>
              </w:rPr>
              <w:t>Đảm bảo chuẩn chính tả, dùng từ, ngữ pháp tiếng Việt, liên kết câu trong đoạn văn.</w:t>
            </w:r>
          </w:p>
          <w:p w:rsidR="00800767" w:rsidRPr="00F27A75" w:rsidRDefault="00800767" w:rsidP="000F1EFC">
            <w:pPr>
              <w:spacing w:after="0" w:line="360" w:lineRule="auto"/>
              <w:jc w:val="both"/>
              <w:rPr>
                <w:bCs/>
                <w:i/>
                <w:iCs/>
                <w:sz w:val="26"/>
                <w:szCs w:val="26"/>
                <w:lang w:val="vi-VN"/>
              </w:rPr>
            </w:pPr>
            <w:r w:rsidRPr="00F27A75">
              <w:rPr>
                <w:bCs/>
                <w:i/>
                <w:iCs/>
                <w:sz w:val="26"/>
                <w:szCs w:val="26"/>
                <w:lang w:val="vi-VN"/>
              </w:rPr>
              <w:t>Hướng dẫn chấm:</w:t>
            </w:r>
          </w:p>
          <w:p w:rsidR="00800767" w:rsidRPr="00F27A75" w:rsidRDefault="00800767" w:rsidP="000F1EFC">
            <w:pPr>
              <w:spacing w:after="0" w:line="360" w:lineRule="auto"/>
              <w:jc w:val="both"/>
              <w:rPr>
                <w:sz w:val="26"/>
                <w:szCs w:val="26"/>
                <w:lang w:val="vi-VN"/>
              </w:rPr>
            </w:pPr>
            <w:r w:rsidRPr="00F27A75">
              <w:rPr>
                <w:bCs/>
                <w:i/>
                <w:iCs/>
                <w:sz w:val="26"/>
                <w:szCs w:val="26"/>
                <w:lang w:val="vi-VN"/>
              </w:rPr>
              <w:t>- Không cho điểm nếu bài làm có quá nhiều lỗi chính tả, ngữ pháp</w:t>
            </w:r>
          </w:p>
        </w:tc>
        <w:tc>
          <w:tcPr>
            <w:tcW w:w="860" w:type="dxa"/>
          </w:tcPr>
          <w:p w:rsidR="00DF417D" w:rsidRPr="00F27A75" w:rsidRDefault="00FB44A0" w:rsidP="000F1EFC">
            <w:pPr>
              <w:spacing w:after="0" w:line="360" w:lineRule="auto"/>
              <w:jc w:val="center"/>
              <w:rPr>
                <w:sz w:val="26"/>
                <w:szCs w:val="26"/>
              </w:rPr>
            </w:pPr>
            <w:r w:rsidRPr="00F27A75">
              <w:rPr>
                <w:sz w:val="26"/>
                <w:szCs w:val="26"/>
              </w:rPr>
              <w:t>0,25</w:t>
            </w:r>
          </w:p>
        </w:tc>
      </w:tr>
      <w:tr w:rsidR="00F27A75" w:rsidRPr="00F27A75">
        <w:trPr>
          <w:trHeight w:val="20"/>
        </w:trPr>
        <w:tc>
          <w:tcPr>
            <w:tcW w:w="840" w:type="dxa"/>
            <w:vMerge/>
          </w:tcPr>
          <w:p w:rsidR="00DF417D" w:rsidRPr="00F27A75" w:rsidRDefault="00DF417D" w:rsidP="000F1EFC">
            <w:pPr>
              <w:widowControl w:val="0"/>
              <w:spacing w:after="0" w:line="360" w:lineRule="auto"/>
              <w:rPr>
                <w:sz w:val="26"/>
                <w:szCs w:val="26"/>
              </w:rPr>
            </w:pPr>
          </w:p>
        </w:tc>
        <w:tc>
          <w:tcPr>
            <w:tcW w:w="810" w:type="dxa"/>
            <w:vMerge/>
          </w:tcPr>
          <w:p w:rsidR="00DF417D" w:rsidRPr="00F27A75" w:rsidRDefault="00DF417D" w:rsidP="000F1EFC">
            <w:pPr>
              <w:widowControl w:val="0"/>
              <w:spacing w:after="0" w:line="360" w:lineRule="auto"/>
              <w:rPr>
                <w:sz w:val="26"/>
                <w:szCs w:val="26"/>
              </w:rPr>
            </w:pPr>
          </w:p>
        </w:tc>
        <w:tc>
          <w:tcPr>
            <w:tcW w:w="7650" w:type="dxa"/>
          </w:tcPr>
          <w:p w:rsidR="00DF417D" w:rsidRPr="00F27A75" w:rsidRDefault="00FB44A0" w:rsidP="000F1EFC">
            <w:pPr>
              <w:spacing w:after="0" w:line="360" w:lineRule="auto"/>
              <w:jc w:val="both"/>
              <w:rPr>
                <w:i/>
                <w:sz w:val="26"/>
                <w:szCs w:val="26"/>
              </w:rPr>
            </w:pPr>
            <w:r w:rsidRPr="00F27A75">
              <w:rPr>
                <w:i/>
                <w:sz w:val="26"/>
                <w:szCs w:val="26"/>
              </w:rPr>
              <w:t>e. Sáng tạo</w:t>
            </w:r>
          </w:p>
          <w:p w:rsidR="00DF417D" w:rsidRPr="00F27A75" w:rsidRDefault="00FB44A0" w:rsidP="000F1EFC">
            <w:pPr>
              <w:spacing w:after="0" w:line="360" w:lineRule="auto"/>
              <w:jc w:val="both"/>
              <w:rPr>
                <w:sz w:val="26"/>
                <w:szCs w:val="26"/>
              </w:rPr>
            </w:pPr>
            <w:r w:rsidRPr="00F27A75">
              <w:rPr>
                <w:sz w:val="26"/>
                <w:szCs w:val="26"/>
              </w:rPr>
              <w:t>Thể hiện suy nghĩ sâu sắc về vấn đề nghị luận; có cách diễn đạt mới mẻ.</w:t>
            </w:r>
          </w:p>
          <w:p w:rsidR="00800767" w:rsidRPr="00F27A75" w:rsidRDefault="00800767" w:rsidP="000F1EFC">
            <w:pPr>
              <w:spacing w:after="0" w:line="360" w:lineRule="auto"/>
              <w:jc w:val="both"/>
              <w:rPr>
                <w:i/>
                <w:iCs/>
                <w:sz w:val="26"/>
                <w:szCs w:val="26"/>
                <w:lang w:val="vi-VN"/>
              </w:rPr>
            </w:pPr>
            <w:r w:rsidRPr="00F27A75">
              <w:rPr>
                <w:bCs/>
                <w:i/>
                <w:iCs/>
                <w:sz w:val="26"/>
                <w:szCs w:val="26"/>
                <w:lang w:val="vi-VN"/>
              </w:rPr>
              <w:t>Hướng dẫn chấm:</w:t>
            </w:r>
            <w:r w:rsidRPr="00F27A75">
              <w:rPr>
                <w:b/>
                <w:bCs/>
                <w:i/>
                <w:iCs/>
                <w:sz w:val="26"/>
                <w:szCs w:val="26"/>
                <w:lang w:val="vi-VN"/>
              </w:rPr>
              <w:t xml:space="preserve"> </w:t>
            </w:r>
            <w:r w:rsidRPr="00F27A75">
              <w:rPr>
                <w:i/>
                <w:iCs/>
                <w:sz w:val="26"/>
                <w:szCs w:val="26"/>
                <w:lang w:val="vi-VN"/>
              </w:rPr>
              <w:t>Học sinh huy động được kiến thức và trải nghiệm của bản thân để bàn luận về hiện tượng đời sống;có cách nhìn riêng, mới mẻ về vấn đề nghị luận; có sáng tạo trong viết câu, dựng đoạn, làm cho lời văn có giọng điệu, hình ảnh.</w:t>
            </w:r>
          </w:p>
          <w:p w:rsidR="00800767" w:rsidRPr="00F27A75" w:rsidRDefault="00800767" w:rsidP="000F1EFC">
            <w:pPr>
              <w:spacing w:after="0" w:line="360" w:lineRule="auto"/>
              <w:jc w:val="both"/>
              <w:rPr>
                <w:i/>
                <w:iCs/>
                <w:sz w:val="26"/>
                <w:szCs w:val="26"/>
                <w:lang w:val="vi-VN"/>
              </w:rPr>
            </w:pPr>
            <w:r w:rsidRPr="00F27A75">
              <w:rPr>
                <w:sz w:val="26"/>
                <w:szCs w:val="26"/>
                <w:lang w:val="vi-VN"/>
              </w:rPr>
              <w:t>-</w:t>
            </w:r>
            <w:r w:rsidRPr="00F27A75">
              <w:rPr>
                <w:i/>
                <w:iCs/>
                <w:sz w:val="26"/>
                <w:szCs w:val="26"/>
                <w:lang w:val="vi-VN"/>
              </w:rPr>
              <w:t xml:space="preserve"> Đáp ứng được 2 yêu cầu trở lên: 0,5 điểm.</w:t>
            </w:r>
          </w:p>
          <w:p w:rsidR="00800767" w:rsidRPr="00F27A75" w:rsidRDefault="00800767" w:rsidP="000F1EFC">
            <w:pPr>
              <w:spacing w:after="0" w:line="360" w:lineRule="auto"/>
              <w:jc w:val="both"/>
              <w:rPr>
                <w:sz w:val="26"/>
                <w:szCs w:val="26"/>
                <w:lang w:val="vi-VN"/>
              </w:rPr>
            </w:pPr>
            <w:r w:rsidRPr="00F27A75">
              <w:rPr>
                <w:sz w:val="26"/>
                <w:szCs w:val="26"/>
                <w:lang w:val="vi-VN"/>
              </w:rPr>
              <w:t>-</w:t>
            </w:r>
            <w:r w:rsidRPr="00F27A75">
              <w:rPr>
                <w:i/>
                <w:iCs/>
                <w:sz w:val="26"/>
                <w:szCs w:val="26"/>
                <w:lang w:val="vi-VN"/>
              </w:rPr>
              <w:t xml:space="preserve"> Đáp ứng được 1 yêu cầu: 0,25 điểm.</w:t>
            </w:r>
          </w:p>
        </w:tc>
        <w:tc>
          <w:tcPr>
            <w:tcW w:w="860" w:type="dxa"/>
          </w:tcPr>
          <w:p w:rsidR="00DF417D" w:rsidRPr="00F27A75" w:rsidRDefault="00FB44A0" w:rsidP="000F1EFC">
            <w:pPr>
              <w:spacing w:after="0" w:line="360" w:lineRule="auto"/>
              <w:jc w:val="center"/>
              <w:rPr>
                <w:sz w:val="26"/>
                <w:szCs w:val="26"/>
              </w:rPr>
            </w:pPr>
            <w:r w:rsidRPr="00F27A75">
              <w:rPr>
                <w:sz w:val="26"/>
                <w:szCs w:val="26"/>
              </w:rPr>
              <w:t>0,25</w:t>
            </w:r>
          </w:p>
        </w:tc>
      </w:tr>
      <w:tr w:rsidR="00F27A75" w:rsidRPr="00F27A75">
        <w:trPr>
          <w:trHeight w:val="20"/>
        </w:trPr>
        <w:tc>
          <w:tcPr>
            <w:tcW w:w="840" w:type="dxa"/>
            <w:vMerge w:val="restart"/>
          </w:tcPr>
          <w:p w:rsidR="00DF417D" w:rsidRPr="00F27A75" w:rsidRDefault="00DF417D" w:rsidP="000F1EFC">
            <w:pPr>
              <w:spacing w:after="0" w:line="360" w:lineRule="auto"/>
              <w:jc w:val="both"/>
              <w:rPr>
                <w:b/>
                <w:sz w:val="26"/>
                <w:szCs w:val="26"/>
              </w:rPr>
            </w:pPr>
          </w:p>
        </w:tc>
        <w:tc>
          <w:tcPr>
            <w:tcW w:w="810" w:type="dxa"/>
            <w:vMerge w:val="restart"/>
          </w:tcPr>
          <w:p w:rsidR="00DF417D" w:rsidRPr="00F27A75" w:rsidRDefault="00FB44A0" w:rsidP="000F1EFC">
            <w:pPr>
              <w:spacing w:after="0" w:line="360" w:lineRule="auto"/>
              <w:jc w:val="center"/>
              <w:rPr>
                <w:b/>
                <w:sz w:val="26"/>
                <w:szCs w:val="26"/>
              </w:rPr>
            </w:pPr>
            <w:r w:rsidRPr="00F27A75">
              <w:rPr>
                <w:b/>
                <w:sz w:val="26"/>
                <w:szCs w:val="26"/>
              </w:rPr>
              <w:t>2</w:t>
            </w:r>
          </w:p>
        </w:tc>
        <w:tc>
          <w:tcPr>
            <w:tcW w:w="7650" w:type="dxa"/>
          </w:tcPr>
          <w:p w:rsidR="00DF417D" w:rsidRPr="00F27A75" w:rsidRDefault="00FB44A0" w:rsidP="000F1EFC">
            <w:pPr>
              <w:spacing w:after="0" w:line="360" w:lineRule="auto"/>
              <w:jc w:val="both"/>
              <w:rPr>
                <w:b/>
                <w:sz w:val="26"/>
                <w:szCs w:val="26"/>
              </w:rPr>
            </w:pPr>
            <w:r w:rsidRPr="00F27A75">
              <w:rPr>
                <w:sz w:val="26"/>
                <w:szCs w:val="26"/>
              </w:rPr>
              <w:t xml:space="preserve">Anh/ Chị hãy viết một bài văn nghị luận (khoảng 600 chữ) so sánh nội dung và nghệ thuật hai đoạn thơ trích trong bài thơ </w:t>
            </w:r>
            <w:r w:rsidRPr="00F27A75">
              <w:rPr>
                <w:i/>
                <w:sz w:val="26"/>
                <w:szCs w:val="26"/>
              </w:rPr>
              <w:t>Tương tư</w:t>
            </w:r>
            <w:r w:rsidRPr="00F27A75">
              <w:rPr>
                <w:sz w:val="26"/>
                <w:szCs w:val="26"/>
              </w:rPr>
              <w:t xml:space="preserve"> của Nguyễn Bính và </w:t>
            </w:r>
            <w:r w:rsidRPr="00F27A75">
              <w:rPr>
                <w:i/>
                <w:sz w:val="26"/>
                <w:szCs w:val="26"/>
              </w:rPr>
              <w:t>Việt Bắc</w:t>
            </w:r>
            <w:r w:rsidRPr="00F27A75">
              <w:rPr>
                <w:sz w:val="26"/>
                <w:szCs w:val="26"/>
              </w:rPr>
              <w:t xml:space="preserve"> của Tố Hữu.</w:t>
            </w:r>
          </w:p>
        </w:tc>
        <w:tc>
          <w:tcPr>
            <w:tcW w:w="860" w:type="dxa"/>
          </w:tcPr>
          <w:p w:rsidR="00DF417D" w:rsidRPr="00F27A75" w:rsidRDefault="00FB44A0" w:rsidP="000F1EFC">
            <w:pPr>
              <w:spacing w:after="0" w:line="360" w:lineRule="auto"/>
              <w:jc w:val="center"/>
              <w:rPr>
                <w:b/>
                <w:sz w:val="26"/>
                <w:szCs w:val="26"/>
              </w:rPr>
            </w:pPr>
            <w:r w:rsidRPr="00F27A75">
              <w:rPr>
                <w:b/>
                <w:sz w:val="26"/>
                <w:szCs w:val="26"/>
              </w:rPr>
              <w:t>4,0</w:t>
            </w:r>
          </w:p>
        </w:tc>
      </w:tr>
      <w:tr w:rsidR="00F27A75" w:rsidRPr="00F27A75">
        <w:trPr>
          <w:trHeight w:val="20"/>
        </w:trPr>
        <w:tc>
          <w:tcPr>
            <w:tcW w:w="840" w:type="dxa"/>
            <w:vMerge/>
          </w:tcPr>
          <w:p w:rsidR="00DF417D" w:rsidRPr="00F27A75" w:rsidRDefault="00DF417D" w:rsidP="000F1EFC">
            <w:pPr>
              <w:widowControl w:val="0"/>
              <w:spacing w:after="0" w:line="360" w:lineRule="auto"/>
              <w:rPr>
                <w:b/>
                <w:sz w:val="26"/>
                <w:szCs w:val="26"/>
              </w:rPr>
            </w:pPr>
          </w:p>
        </w:tc>
        <w:tc>
          <w:tcPr>
            <w:tcW w:w="810" w:type="dxa"/>
            <w:vMerge/>
          </w:tcPr>
          <w:p w:rsidR="00DF417D" w:rsidRPr="00F27A75" w:rsidRDefault="00DF417D" w:rsidP="000F1EFC">
            <w:pPr>
              <w:widowControl w:val="0"/>
              <w:spacing w:after="0" w:line="360" w:lineRule="auto"/>
              <w:rPr>
                <w:b/>
                <w:sz w:val="26"/>
                <w:szCs w:val="26"/>
              </w:rPr>
            </w:pPr>
          </w:p>
        </w:tc>
        <w:tc>
          <w:tcPr>
            <w:tcW w:w="7650" w:type="dxa"/>
          </w:tcPr>
          <w:p w:rsidR="00DF417D" w:rsidRPr="00F27A75" w:rsidRDefault="00FB44A0" w:rsidP="000F1EFC">
            <w:pPr>
              <w:spacing w:after="0" w:line="360" w:lineRule="auto"/>
              <w:jc w:val="both"/>
              <w:rPr>
                <w:i/>
                <w:sz w:val="26"/>
                <w:szCs w:val="26"/>
              </w:rPr>
            </w:pPr>
            <w:r w:rsidRPr="00F27A75">
              <w:rPr>
                <w:i/>
                <w:sz w:val="26"/>
                <w:szCs w:val="26"/>
              </w:rPr>
              <w:t>a. Xác định được yêu cầu của kiểu bài</w:t>
            </w:r>
          </w:p>
          <w:p w:rsidR="00DF417D" w:rsidRPr="00F27A75" w:rsidRDefault="00FB44A0" w:rsidP="000F1EFC">
            <w:pPr>
              <w:spacing w:after="0" w:line="360" w:lineRule="auto"/>
              <w:jc w:val="both"/>
              <w:rPr>
                <w:sz w:val="26"/>
                <w:szCs w:val="26"/>
              </w:rPr>
            </w:pPr>
            <w:r w:rsidRPr="00F27A75">
              <w:rPr>
                <w:sz w:val="26"/>
                <w:szCs w:val="26"/>
              </w:rPr>
              <w:t>Xác định được yêu cầu của kiểu bài: nghị luận văn học.</w:t>
            </w:r>
          </w:p>
        </w:tc>
        <w:tc>
          <w:tcPr>
            <w:tcW w:w="860" w:type="dxa"/>
          </w:tcPr>
          <w:p w:rsidR="00DF417D" w:rsidRPr="00F27A75" w:rsidRDefault="00FB44A0" w:rsidP="000F1EFC">
            <w:pPr>
              <w:spacing w:after="0" w:line="360" w:lineRule="auto"/>
              <w:jc w:val="center"/>
              <w:rPr>
                <w:sz w:val="26"/>
                <w:szCs w:val="26"/>
              </w:rPr>
            </w:pPr>
            <w:r w:rsidRPr="00F27A75">
              <w:rPr>
                <w:sz w:val="26"/>
                <w:szCs w:val="26"/>
              </w:rPr>
              <w:t>0,25</w:t>
            </w:r>
          </w:p>
        </w:tc>
      </w:tr>
      <w:tr w:rsidR="00F27A75" w:rsidRPr="00F27A75">
        <w:trPr>
          <w:trHeight w:val="20"/>
        </w:trPr>
        <w:tc>
          <w:tcPr>
            <w:tcW w:w="840" w:type="dxa"/>
            <w:vMerge/>
          </w:tcPr>
          <w:p w:rsidR="00DF417D" w:rsidRPr="00F27A75" w:rsidRDefault="00DF417D" w:rsidP="000F1EFC">
            <w:pPr>
              <w:widowControl w:val="0"/>
              <w:spacing w:after="0" w:line="360" w:lineRule="auto"/>
              <w:rPr>
                <w:sz w:val="26"/>
                <w:szCs w:val="26"/>
              </w:rPr>
            </w:pPr>
          </w:p>
        </w:tc>
        <w:tc>
          <w:tcPr>
            <w:tcW w:w="810" w:type="dxa"/>
            <w:vMerge/>
          </w:tcPr>
          <w:p w:rsidR="00DF417D" w:rsidRPr="00F27A75" w:rsidRDefault="00DF417D" w:rsidP="000F1EFC">
            <w:pPr>
              <w:widowControl w:val="0"/>
              <w:spacing w:after="0" w:line="360" w:lineRule="auto"/>
              <w:rPr>
                <w:sz w:val="26"/>
                <w:szCs w:val="26"/>
              </w:rPr>
            </w:pPr>
          </w:p>
        </w:tc>
        <w:tc>
          <w:tcPr>
            <w:tcW w:w="7650" w:type="dxa"/>
          </w:tcPr>
          <w:p w:rsidR="00DF417D" w:rsidRPr="00F27A75" w:rsidRDefault="00FB44A0" w:rsidP="000F1EFC">
            <w:pPr>
              <w:spacing w:after="0" w:line="360" w:lineRule="auto"/>
              <w:jc w:val="both"/>
              <w:rPr>
                <w:sz w:val="26"/>
                <w:szCs w:val="26"/>
              </w:rPr>
            </w:pPr>
            <w:r w:rsidRPr="00F27A75">
              <w:rPr>
                <w:i/>
                <w:sz w:val="26"/>
                <w:szCs w:val="26"/>
              </w:rPr>
              <w:t>b. Xác định đúng vấn đề nghị luận:</w:t>
            </w:r>
          </w:p>
          <w:p w:rsidR="00DF417D" w:rsidRPr="00F27A75" w:rsidRDefault="00FB44A0" w:rsidP="000F1EFC">
            <w:pPr>
              <w:spacing w:after="0" w:line="360" w:lineRule="auto"/>
              <w:jc w:val="both"/>
              <w:rPr>
                <w:sz w:val="26"/>
                <w:szCs w:val="26"/>
              </w:rPr>
            </w:pPr>
            <w:r w:rsidRPr="00F27A75">
              <w:rPr>
                <w:sz w:val="26"/>
                <w:szCs w:val="26"/>
              </w:rPr>
              <w:t>So sánh nỗi nhớ được thể hiện trong hai đoạn thơ</w:t>
            </w:r>
          </w:p>
        </w:tc>
        <w:tc>
          <w:tcPr>
            <w:tcW w:w="860" w:type="dxa"/>
          </w:tcPr>
          <w:p w:rsidR="00DF417D" w:rsidRPr="00F27A75" w:rsidRDefault="00FB44A0" w:rsidP="000F1EFC">
            <w:pPr>
              <w:spacing w:after="0" w:line="360" w:lineRule="auto"/>
              <w:jc w:val="center"/>
              <w:rPr>
                <w:sz w:val="26"/>
                <w:szCs w:val="26"/>
              </w:rPr>
            </w:pPr>
            <w:r w:rsidRPr="00F27A75">
              <w:rPr>
                <w:sz w:val="26"/>
                <w:szCs w:val="26"/>
              </w:rPr>
              <w:t>0,5</w:t>
            </w:r>
          </w:p>
        </w:tc>
      </w:tr>
      <w:tr w:rsidR="00F27A75" w:rsidRPr="00F27A75">
        <w:trPr>
          <w:trHeight w:val="20"/>
        </w:trPr>
        <w:tc>
          <w:tcPr>
            <w:tcW w:w="840" w:type="dxa"/>
            <w:vMerge/>
          </w:tcPr>
          <w:p w:rsidR="00DF417D" w:rsidRPr="00F27A75" w:rsidRDefault="00DF417D" w:rsidP="000F1EFC">
            <w:pPr>
              <w:widowControl w:val="0"/>
              <w:spacing w:after="0" w:line="360" w:lineRule="auto"/>
              <w:rPr>
                <w:sz w:val="26"/>
                <w:szCs w:val="26"/>
              </w:rPr>
            </w:pPr>
          </w:p>
        </w:tc>
        <w:tc>
          <w:tcPr>
            <w:tcW w:w="810" w:type="dxa"/>
            <w:vMerge/>
          </w:tcPr>
          <w:p w:rsidR="00DF417D" w:rsidRPr="00F27A75" w:rsidRDefault="00DF417D" w:rsidP="000F1EFC">
            <w:pPr>
              <w:widowControl w:val="0"/>
              <w:spacing w:after="0" w:line="360" w:lineRule="auto"/>
              <w:rPr>
                <w:sz w:val="26"/>
                <w:szCs w:val="26"/>
              </w:rPr>
            </w:pPr>
          </w:p>
        </w:tc>
        <w:tc>
          <w:tcPr>
            <w:tcW w:w="7650" w:type="dxa"/>
          </w:tcPr>
          <w:p w:rsidR="00DF417D" w:rsidRPr="00F27A75" w:rsidRDefault="00FB44A0" w:rsidP="000F1EFC">
            <w:pPr>
              <w:spacing w:after="0" w:line="360" w:lineRule="auto"/>
              <w:jc w:val="both"/>
              <w:rPr>
                <w:i/>
                <w:sz w:val="26"/>
                <w:szCs w:val="26"/>
              </w:rPr>
            </w:pPr>
            <w:r w:rsidRPr="00F27A75">
              <w:rPr>
                <w:i/>
                <w:sz w:val="26"/>
                <w:szCs w:val="26"/>
              </w:rPr>
              <w:t>c. Đề xuất được hệ thống ý phù hợp để làm rõ vấn đề của bài viết</w:t>
            </w:r>
          </w:p>
          <w:p w:rsidR="00DF417D" w:rsidRPr="00F27A75" w:rsidRDefault="00FB44A0" w:rsidP="000F1EFC">
            <w:pPr>
              <w:spacing w:after="0" w:line="360" w:lineRule="auto"/>
              <w:jc w:val="both"/>
              <w:rPr>
                <w:sz w:val="26"/>
                <w:szCs w:val="26"/>
              </w:rPr>
            </w:pPr>
            <w:r w:rsidRPr="00F27A75">
              <w:rPr>
                <w:sz w:val="26"/>
                <w:szCs w:val="26"/>
              </w:rPr>
              <w:lastRenderedPageBreak/>
              <w:t>- Xác định được các ý chính của bài viết</w:t>
            </w:r>
          </w:p>
          <w:p w:rsidR="00DF417D" w:rsidRPr="00F27A75" w:rsidRDefault="00FB44A0" w:rsidP="000F1EFC">
            <w:pPr>
              <w:spacing w:after="0" w:line="360" w:lineRule="auto"/>
              <w:jc w:val="both"/>
              <w:rPr>
                <w:sz w:val="26"/>
                <w:szCs w:val="26"/>
              </w:rPr>
            </w:pPr>
            <w:r w:rsidRPr="00F27A75">
              <w:rPr>
                <w:sz w:val="26"/>
                <w:szCs w:val="26"/>
              </w:rPr>
              <w:t>- Sắp xếp được các ý theo bố cục hợp lí ba phần của bài văn nghị luận.</w:t>
            </w:r>
          </w:p>
          <w:p w:rsidR="00DF417D" w:rsidRPr="00F27A75" w:rsidRDefault="00FB44A0" w:rsidP="000F1EFC">
            <w:pPr>
              <w:spacing w:after="0" w:line="360" w:lineRule="auto"/>
              <w:jc w:val="both"/>
              <w:rPr>
                <w:b/>
                <w:sz w:val="26"/>
                <w:szCs w:val="26"/>
              </w:rPr>
            </w:pPr>
            <w:r w:rsidRPr="00F27A75">
              <w:rPr>
                <w:b/>
                <w:sz w:val="26"/>
                <w:szCs w:val="26"/>
              </w:rPr>
              <w:t xml:space="preserve">* </w:t>
            </w:r>
            <w:r w:rsidRPr="00F27A75">
              <w:rPr>
                <w:sz w:val="26"/>
                <w:szCs w:val="26"/>
              </w:rPr>
              <w:t>Giới thiệu hai áng thơ được xác định là đối tượng của sự so sánh, đánh giá; nêu mục đích và cơ sở của việc so sánh, đánh giá.</w:t>
            </w:r>
          </w:p>
          <w:p w:rsidR="00DF417D" w:rsidRPr="00F27A75" w:rsidRDefault="00FB44A0" w:rsidP="000F1EFC">
            <w:pPr>
              <w:spacing w:after="0" w:line="360" w:lineRule="auto"/>
              <w:jc w:val="both"/>
              <w:rPr>
                <w:b/>
                <w:sz w:val="26"/>
                <w:szCs w:val="26"/>
              </w:rPr>
            </w:pPr>
            <w:r w:rsidRPr="00F27A75">
              <w:rPr>
                <w:b/>
                <w:sz w:val="26"/>
                <w:szCs w:val="26"/>
              </w:rPr>
              <w:t xml:space="preserve">* Triển khai làm rõ vấn đề: </w:t>
            </w:r>
          </w:p>
          <w:p w:rsidR="00DF417D" w:rsidRPr="00F27A75" w:rsidRDefault="00FB44A0" w:rsidP="000F1EFC">
            <w:pPr>
              <w:spacing w:after="0" w:line="360" w:lineRule="auto"/>
              <w:jc w:val="both"/>
              <w:rPr>
                <w:sz w:val="26"/>
                <w:szCs w:val="26"/>
              </w:rPr>
            </w:pPr>
            <w:r w:rsidRPr="00F27A75">
              <w:rPr>
                <w:b/>
                <w:sz w:val="26"/>
                <w:szCs w:val="26"/>
              </w:rPr>
              <w:t>- Thông tin chung về từng đoạn thơ:</w:t>
            </w:r>
            <w:r w:rsidRPr="00F27A75">
              <w:rPr>
                <w:sz w:val="26"/>
                <w:szCs w:val="26"/>
              </w:rPr>
              <w:t xml:space="preserve"> </w:t>
            </w:r>
          </w:p>
          <w:p w:rsidR="00DF417D" w:rsidRPr="00F27A75" w:rsidRDefault="00FB44A0" w:rsidP="000F1EFC">
            <w:pPr>
              <w:spacing w:line="360" w:lineRule="auto"/>
              <w:jc w:val="both"/>
              <w:rPr>
                <w:bCs/>
                <w:kern w:val="24"/>
                <w:sz w:val="26"/>
                <w:szCs w:val="26"/>
                <w:lang w:val="vi-VN" w:eastAsia="vi-VN"/>
              </w:rPr>
            </w:pPr>
            <w:r w:rsidRPr="00F27A75">
              <w:rPr>
                <w:bCs/>
                <w:kern w:val="24"/>
                <w:sz w:val="26"/>
                <w:szCs w:val="26"/>
                <w:lang w:val="vi-VN" w:eastAsia="vi-VN"/>
              </w:rPr>
              <w:t xml:space="preserve">+  Tác giả, tác phẩm; </w:t>
            </w:r>
          </w:p>
          <w:p w:rsidR="00DF417D" w:rsidRPr="00F27A75" w:rsidRDefault="00FB44A0" w:rsidP="000F1EFC">
            <w:pPr>
              <w:spacing w:line="360" w:lineRule="auto"/>
              <w:jc w:val="both"/>
              <w:rPr>
                <w:bCs/>
                <w:kern w:val="24"/>
                <w:sz w:val="26"/>
                <w:szCs w:val="26"/>
                <w:lang w:val="vi-VN" w:eastAsia="vi-VN"/>
              </w:rPr>
            </w:pPr>
            <w:r w:rsidRPr="00F27A75">
              <w:rPr>
                <w:bCs/>
                <w:kern w:val="24"/>
                <w:sz w:val="26"/>
                <w:szCs w:val="26"/>
                <w:lang w:val="vi-VN" w:eastAsia="vi-VN"/>
              </w:rPr>
              <w:t xml:space="preserve">+  Vấn đề cần nghị luận, trích dẫn hai </w:t>
            </w:r>
            <w:r w:rsidRPr="00F27A75">
              <w:rPr>
                <w:bCs/>
                <w:kern w:val="24"/>
                <w:sz w:val="26"/>
                <w:szCs w:val="26"/>
                <w:lang w:eastAsia="vi-VN"/>
              </w:rPr>
              <w:t>đoạn</w:t>
            </w:r>
            <w:r w:rsidRPr="00F27A75">
              <w:rPr>
                <w:bCs/>
                <w:kern w:val="24"/>
                <w:sz w:val="26"/>
                <w:szCs w:val="26"/>
                <w:lang w:val="vi-VN" w:eastAsia="vi-VN"/>
              </w:rPr>
              <w:t xml:space="preserve"> thơ.</w:t>
            </w:r>
          </w:p>
          <w:p w:rsidR="00DF417D" w:rsidRPr="00F27A75" w:rsidRDefault="00FB44A0" w:rsidP="000F1EFC">
            <w:pPr>
              <w:tabs>
                <w:tab w:val="left" w:pos="10348"/>
              </w:tabs>
              <w:spacing w:after="0" w:line="360" w:lineRule="auto"/>
              <w:jc w:val="both"/>
              <w:rPr>
                <w:b/>
                <w:sz w:val="26"/>
                <w:szCs w:val="26"/>
              </w:rPr>
            </w:pPr>
            <w:r w:rsidRPr="00F27A75">
              <w:rPr>
                <w:b/>
                <w:sz w:val="26"/>
                <w:szCs w:val="26"/>
              </w:rPr>
              <w:t>- So sánh hai đoạn thơ</w:t>
            </w:r>
          </w:p>
          <w:p w:rsidR="00DF417D" w:rsidRPr="00F27A75" w:rsidRDefault="00FB44A0" w:rsidP="000F1EFC">
            <w:pPr>
              <w:tabs>
                <w:tab w:val="left" w:pos="10348"/>
              </w:tabs>
              <w:spacing w:after="0" w:line="360" w:lineRule="auto"/>
              <w:jc w:val="both"/>
              <w:rPr>
                <w:sz w:val="26"/>
                <w:szCs w:val="26"/>
              </w:rPr>
            </w:pPr>
            <w:r w:rsidRPr="00F27A75">
              <w:rPr>
                <w:sz w:val="26"/>
                <w:szCs w:val="26"/>
              </w:rPr>
              <w:t xml:space="preserve"> + Tương đồng: </w:t>
            </w:r>
          </w:p>
          <w:p w:rsidR="00DF417D" w:rsidRPr="00F27A75" w:rsidRDefault="00FB44A0" w:rsidP="000F1EFC">
            <w:pPr>
              <w:tabs>
                <w:tab w:val="left" w:pos="10348"/>
              </w:tabs>
              <w:spacing w:after="0" w:line="360" w:lineRule="auto"/>
              <w:jc w:val="both"/>
              <w:rPr>
                <w:sz w:val="26"/>
                <w:szCs w:val="26"/>
              </w:rPr>
            </w:pPr>
            <w:r w:rsidRPr="00F27A75">
              <w:rPr>
                <w:sz w:val="26"/>
                <w:szCs w:val="26"/>
              </w:rPr>
              <w:t>++ Về nội dung: Cả hai đoạn thơ đều thể hiện nỗi nhớ da diết, sâu nặng.</w:t>
            </w:r>
          </w:p>
          <w:p w:rsidR="00DF417D" w:rsidRPr="00F27A75" w:rsidRDefault="00FB44A0" w:rsidP="000F1EFC">
            <w:pPr>
              <w:tabs>
                <w:tab w:val="left" w:pos="10348"/>
              </w:tabs>
              <w:spacing w:after="0" w:line="360" w:lineRule="auto"/>
              <w:jc w:val="both"/>
              <w:rPr>
                <w:sz w:val="26"/>
                <w:szCs w:val="26"/>
              </w:rPr>
            </w:pPr>
            <w:r w:rsidRPr="00F27A75">
              <w:rPr>
                <w:sz w:val="26"/>
                <w:szCs w:val="26"/>
              </w:rPr>
              <w:t>++ Về nghệ thuật: Cả hai đều sử dụng thể thơ lục bát tâm tình, hình ảnh bình dị gần gũi</w:t>
            </w:r>
          </w:p>
          <w:p w:rsidR="00DF417D" w:rsidRPr="00F27A75" w:rsidRDefault="00FB44A0" w:rsidP="000F1EFC">
            <w:pPr>
              <w:tabs>
                <w:tab w:val="left" w:pos="10348"/>
              </w:tabs>
              <w:spacing w:after="0" w:line="360" w:lineRule="auto"/>
              <w:jc w:val="both"/>
              <w:rPr>
                <w:sz w:val="26"/>
                <w:szCs w:val="26"/>
              </w:rPr>
            </w:pPr>
            <w:r w:rsidRPr="00F27A75">
              <w:rPr>
                <w:sz w:val="26"/>
                <w:szCs w:val="26"/>
              </w:rPr>
              <w:t xml:space="preserve"> + Khác biệt:</w:t>
            </w:r>
          </w:p>
          <w:p w:rsidR="00DF417D" w:rsidRPr="00F27A75" w:rsidRDefault="00FB44A0" w:rsidP="000F1EFC">
            <w:pPr>
              <w:tabs>
                <w:tab w:val="left" w:pos="10348"/>
              </w:tabs>
              <w:spacing w:after="0" w:line="360" w:lineRule="auto"/>
              <w:jc w:val="both"/>
              <w:rPr>
                <w:sz w:val="26"/>
                <w:szCs w:val="26"/>
              </w:rPr>
            </w:pPr>
            <w:r w:rsidRPr="00F27A75">
              <w:rPr>
                <w:sz w:val="26"/>
                <w:szCs w:val="26"/>
              </w:rPr>
              <w:t>++ Về nội dung:</w:t>
            </w:r>
          </w:p>
          <w:p w:rsidR="00DF417D" w:rsidRPr="00F27A75" w:rsidRDefault="00FB44A0" w:rsidP="000F1EFC">
            <w:pPr>
              <w:tabs>
                <w:tab w:val="left" w:pos="10348"/>
              </w:tabs>
              <w:spacing w:after="0" w:line="360" w:lineRule="auto"/>
              <w:jc w:val="both"/>
              <w:rPr>
                <w:sz w:val="26"/>
                <w:szCs w:val="26"/>
              </w:rPr>
            </w:pPr>
            <w:r w:rsidRPr="00F27A75">
              <w:rPr>
                <w:sz w:val="26"/>
                <w:szCs w:val="26"/>
              </w:rPr>
              <w:t>+ + + Đoạn thơ trong Tương tư là nỗi nhớ tình yêu đôi lứa, gắn với làng quê Bắc Bộ…</w:t>
            </w:r>
          </w:p>
          <w:p w:rsidR="00DF417D" w:rsidRPr="00F27A75" w:rsidRDefault="00FB44A0" w:rsidP="000F1EFC">
            <w:pPr>
              <w:tabs>
                <w:tab w:val="left" w:pos="10348"/>
              </w:tabs>
              <w:spacing w:after="0" w:line="360" w:lineRule="auto"/>
              <w:jc w:val="both"/>
              <w:rPr>
                <w:sz w:val="26"/>
                <w:szCs w:val="26"/>
              </w:rPr>
            </w:pPr>
            <w:r w:rsidRPr="00F27A75">
              <w:rPr>
                <w:sz w:val="26"/>
                <w:szCs w:val="26"/>
              </w:rPr>
              <w:t>+ + + Đoạn thơ trong Việt Bắc là nỗi nhớ của tình cảm cách mạng, gắn với không gian núi rừng Việt Bắc…</w:t>
            </w:r>
          </w:p>
          <w:p w:rsidR="00DF417D" w:rsidRPr="00F27A75" w:rsidRDefault="00FB44A0" w:rsidP="000F1EFC">
            <w:pPr>
              <w:tabs>
                <w:tab w:val="left" w:pos="10348"/>
              </w:tabs>
              <w:spacing w:after="0" w:line="360" w:lineRule="auto"/>
              <w:jc w:val="both"/>
              <w:rPr>
                <w:sz w:val="26"/>
                <w:szCs w:val="26"/>
              </w:rPr>
            </w:pPr>
            <w:r w:rsidRPr="00F27A75">
              <w:rPr>
                <w:sz w:val="26"/>
                <w:szCs w:val="26"/>
              </w:rPr>
              <w:t>+ Về nghệ thuật:</w:t>
            </w:r>
          </w:p>
          <w:p w:rsidR="00DF417D" w:rsidRPr="00F27A75" w:rsidRDefault="00FB44A0" w:rsidP="000F1EFC">
            <w:pPr>
              <w:tabs>
                <w:tab w:val="left" w:pos="10348"/>
              </w:tabs>
              <w:spacing w:after="0" w:line="360" w:lineRule="auto"/>
              <w:jc w:val="both"/>
              <w:rPr>
                <w:sz w:val="26"/>
                <w:szCs w:val="26"/>
              </w:rPr>
            </w:pPr>
            <w:r w:rsidRPr="00F27A75">
              <w:rPr>
                <w:sz w:val="26"/>
                <w:szCs w:val="26"/>
              </w:rPr>
              <w:t>+++ Bài tương tư đặc trưng cho phong cách thơ chân quê của Nguyễn Bính, mang đậm màu sắc Thơ mới</w:t>
            </w:r>
          </w:p>
          <w:p w:rsidR="00DF417D" w:rsidRPr="00F27A75" w:rsidRDefault="00FB44A0" w:rsidP="000F1EFC">
            <w:pPr>
              <w:tabs>
                <w:tab w:val="left" w:pos="10348"/>
              </w:tabs>
              <w:spacing w:after="0" w:line="360" w:lineRule="auto"/>
              <w:jc w:val="both"/>
              <w:rPr>
                <w:sz w:val="26"/>
                <w:szCs w:val="26"/>
              </w:rPr>
            </w:pPr>
            <w:r w:rsidRPr="00F27A75">
              <w:rPr>
                <w:sz w:val="26"/>
                <w:szCs w:val="26"/>
              </w:rPr>
              <w:t>+++ Bài Việt Bắc mang đậm phong cách thơ của Tố Hữu với chất dân tộc đậm đà, mang đặc trưng của khuynh hướng sử thi và cảm hứng lãng mạn của văn học 1945-1975.</w:t>
            </w:r>
          </w:p>
          <w:p w:rsidR="00DF417D" w:rsidRPr="00F27A75" w:rsidRDefault="00FB44A0" w:rsidP="000F1EFC">
            <w:pPr>
              <w:spacing w:after="0" w:line="360" w:lineRule="auto"/>
              <w:jc w:val="both"/>
              <w:rPr>
                <w:b/>
                <w:sz w:val="26"/>
                <w:szCs w:val="26"/>
              </w:rPr>
            </w:pPr>
            <w:r w:rsidRPr="00F27A75">
              <w:rPr>
                <w:b/>
                <w:sz w:val="26"/>
                <w:szCs w:val="26"/>
              </w:rPr>
              <w:t>- Lí giải vì sao có điểm tương đồng, khác biệt</w:t>
            </w:r>
          </w:p>
          <w:p w:rsidR="00DF417D" w:rsidRPr="00F27A75" w:rsidRDefault="00FB44A0" w:rsidP="000F1EFC">
            <w:pPr>
              <w:spacing w:after="0" w:line="360" w:lineRule="auto"/>
              <w:jc w:val="both"/>
              <w:rPr>
                <w:bCs/>
                <w:iCs/>
                <w:sz w:val="26"/>
                <w:szCs w:val="26"/>
              </w:rPr>
            </w:pPr>
            <w:r w:rsidRPr="00F27A75">
              <w:rPr>
                <w:b/>
                <w:sz w:val="26"/>
                <w:szCs w:val="26"/>
              </w:rPr>
              <w:t xml:space="preserve">+ </w:t>
            </w:r>
            <w:r w:rsidRPr="00F27A75">
              <w:rPr>
                <w:bCs/>
                <w:iCs/>
                <w:sz w:val="26"/>
                <w:szCs w:val="26"/>
              </w:rPr>
              <w:t>Sự tương đồng thể hiện sự đồng điệu trong nỗi nhớ - một cảm xúc vừa gần gũi vừa sâu sắc trong đời sống con người.</w:t>
            </w:r>
          </w:p>
          <w:p w:rsidR="00DF417D" w:rsidRPr="00F27A75" w:rsidRDefault="00FB44A0" w:rsidP="000F1EFC">
            <w:pPr>
              <w:spacing w:after="0" w:line="360" w:lineRule="auto"/>
              <w:jc w:val="both"/>
              <w:rPr>
                <w:b/>
                <w:sz w:val="26"/>
                <w:szCs w:val="26"/>
              </w:rPr>
            </w:pPr>
            <w:r w:rsidRPr="00F27A75">
              <w:rPr>
                <w:bCs/>
                <w:iCs/>
                <w:sz w:val="26"/>
                <w:szCs w:val="26"/>
              </w:rPr>
              <w:t>+ Sự khác biệt do hai nhà thơ thuộc hai thời đại, có quan điểm thẩm mĩ và phong cách thơ khác nhau.</w:t>
            </w:r>
          </w:p>
          <w:p w:rsidR="00DF417D" w:rsidRPr="00F27A75" w:rsidRDefault="00FB44A0" w:rsidP="000F1EFC">
            <w:pPr>
              <w:spacing w:after="0" w:line="360" w:lineRule="auto"/>
              <w:jc w:val="both"/>
              <w:rPr>
                <w:b/>
                <w:sz w:val="26"/>
                <w:szCs w:val="26"/>
              </w:rPr>
            </w:pPr>
            <w:r w:rsidRPr="00F27A75">
              <w:rPr>
                <w:b/>
                <w:sz w:val="26"/>
                <w:szCs w:val="26"/>
              </w:rPr>
              <w:t>- Đánh giá:</w:t>
            </w:r>
          </w:p>
          <w:p w:rsidR="00DF417D" w:rsidRPr="00F27A75" w:rsidRDefault="00FB44A0" w:rsidP="000F1EFC">
            <w:pPr>
              <w:spacing w:after="0" w:line="360" w:lineRule="auto"/>
              <w:jc w:val="both"/>
              <w:rPr>
                <w:sz w:val="26"/>
                <w:szCs w:val="26"/>
              </w:rPr>
            </w:pPr>
            <w:r w:rsidRPr="00F27A75">
              <w:rPr>
                <w:sz w:val="26"/>
                <w:szCs w:val="26"/>
              </w:rPr>
              <w:t>+ Mỗi áng thơ mang vẻ đẹp vừa chung vừa riêng, đó chính là minh chứng cho những tài năng độc đáo của mỗi tác giả.</w:t>
            </w:r>
          </w:p>
          <w:p w:rsidR="00DF417D" w:rsidRPr="00F27A75" w:rsidRDefault="00FB44A0" w:rsidP="000F1EFC">
            <w:pPr>
              <w:spacing w:after="0" w:line="360" w:lineRule="auto"/>
              <w:jc w:val="both"/>
              <w:rPr>
                <w:sz w:val="26"/>
                <w:szCs w:val="26"/>
              </w:rPr>
            </w:pPr>
            <w:r w:rsidRPr="00F27A75">
              <w:rPr>
                <w:sz w:val="26"/>
                <w:szCs w:val="26"/>
              </w:rPr>
              <w:lastRenderedPageBreak/>
              <w:t>+ Mỗi áng thơ in dấu ấn một thời đại, một phong cách, một tâm hồn, cùng góp phần làm giàu thêm nền văn học dân tộc nói chung; đồng thời khẳng định sức sống mãnh liệt của thì ca về đề tài nỗi nhớ nói riêng.</w:t>
            </w:r>
          </w:p>
          <w:p w:rsidR="00DF417D" w:rsidRPr="00F27A75" w:rsidRDefault="00FB44A0" w:rsidP="000F1EFC">
            <w:pPr>
              <w:spacing w:after="0" w:line="360" w:lineRule="auto"/>
              <w:jc w:val="both"/>
              <w:rPr>
                <w:sz w:val="26"/>
                <w:szCs w:val="26"/>
              </w:rPr>
            </w:pPr>
            <w:r w:rsidRPr="00F27A75">
              <w:rPr>
                <w:b/>
                <w:sz w:val="26"/>
                <w:szCs w:val="26"/>
              </w:rPr>
              <w:t xml:space="preserve">* </w:t>
            </w:r>
            <w:r w:rsidRPr="00F27A75">
              <w:rPr>
                <w:sz w:val="26"/>
                <w:szCs w:val="26"/>
              </w:rPr>
              <w:t>Khẳng định ý nghĩa của so sánh, đánh giá hai áng thơ.</w:t>
            </w:r>
          </w:p>
          <w:p w:rsidR="00DF417D" w:rsidRPr="00F27A75" w:rsidRDefault="00FB44A0" w:rsidP="000F1EFC">
            <w:pPr>
              <w:spacing w:before="24" w:after="24" w:line="360" w:lineRule="auto"/>
              <w:jc w:val="both"/>
              <w:rPr>
                <w:b/>
                <w:i/>
                <w:sz w:val="26"/>
                <w:szCs w:val="26"/>
                <w:lang w:val="vi-VN"/>
              </w:rPr>
            </w:pPr>
            <w:r w:rsidRPr="00F27A75">
              <w:rPr>
                <w:b/>
                <w:i/>
                <w:sz w:val="26"/>
                <w:szCs w:val="26"/>
                <w:lang w:val="vi-VN"/>
              </w:rPr>
              <w:t>Hướng dẫn chấm:</w:t>
            </w:r>
          </w:p>
          <w:p w:rsidR="00DF417D" w:rsidRPr="00F27A75" w:rsidRDefault="00FB44A0" w:rsidP="000F1EFC">
            <w:pPr>
              <w:spacing w:before="24" w:after="24" w:line="360" w:lineRule="auto"/>
              <w:jc w:val="both"/>
              <w:rPr>
                <w:i/>
                <w:sz w:val="26"/>
                <w:szCs w:val="26"/>
                <w:lang w:val="vi-VN"/>
              </w:rPr>
            </w:pPr>
            <w:r w:rsidRPr="00F27A75">
              <w:rPr>
                <w:b/>
                <w:i/>
                <w:sz w:val="26"/>
                <w:szCs w:val="26"/>
                <w:lang w:val="vi-VN"/>
              </w:rPr>
              <w:t xml:space="preserve">- </w:t>
            </w:r>
            <w:r w:rsidRPr="00F27A75">
              <w:rPr>
                <w:i/>
                <w:sz w:val="26"/>
                <w:szCs w:val="26"/>
                <w:lang w:val="vi-VN"/>
              </w:rPr>
              <w:t>HS trình bày đầy đủ, thuyết phục, lập luận chặt chẽ:</w:t>
            </w:r>
            <w:r w:rsidRPr="00F27A75">
              <w:rPr>
                <w:i/>
                <w:sz w:val="26"/>
                <w:szCs w:val="26"/>
              </w:rPr>
              <w:t xml:space="preserve"> </w:t>
            </w:r>
            <w:r w:rsidRPr="00F27A75">
              <w:rPr>
                <w:i/>
                <w:sz w:val="26"/>
                <w:szCs w:val="26"/>
                <w:lang w:val="vi-VN"/>
              </w:rPr>
              <w:t>2,5 điểm,</w:t>
            </w:r>
          </w:p>
          <w:p w:rsidR="00DF417D" w:rsidRPr="00F27A75" w:rsidRDefault="00FB44A0" w:rsidP="000F1EFC">
            <w:pPr>
              <w:spacing w:before="24" w:after="24" w:line="360" w:lineRule="auto"/>
              <w:jc w:val="both"/>
              <w:rPr>
                <w:i/>
                <w:sz w:val="26"/>
                <w:szCs w:val="26"/>
                <w:lang w:val="vi-VN"/>
              </w:rPr>
            </w:pPr>
            <w:r w:rsidRPr="00F27A75">
              <w:rPr>
                <w:i/>
                <w:sz w:val="26"/>
                <w:szCs w:val="26"/>
                <w:lang w:val="vi-VN"/>
              </w:rPr>
              <w:t>- HS trình bày đầy đủ nhưng chưa thực sự sâu sắc: 1,75 – 2,25 điểm,</w:t>
            </w:r>
          </w:p>
          <w:p w:rsidR="00DF417D" w:rsidRPr="00F27A75" w:rsidRDefault="00FB44A0" w:rsidP="000F1EFC">
            <w:pPr>
              <w:spacing w:before="24" w:after="24" w:line="360" w:lineRule="auto"/>
              <w:jc w:val="both"/>
              <w:rPr>
                <w:i/>
                <w:sz w:val="26"/>
                <w:szCs w:val="26"/>
                <w:lang w:val="vi-VN"/>
              </w:rPr>
            </w:pPr>
            <w:r w:rsidRPr="00F27A75">
              <w:rPr>
                <w:i/>
                <w:sz w:val="26"/>
                <w:szCs w:val="26"/>
                <w:lang w:val="vi-VN"/>
              </w:rPr>
              <w:t>- HS trình bày thiếu ý, chưa sâu sắc: 1,0 – 1,5 điểm,</w:t>
            </w:r>
          </w:p>
          <w:p w:rsidR="00DF417D" w:rsidRPr="00F27A75" w:rsidRDefault="00FB44A0" w:rsidP="000F1EFC">
            <w:pPr>
              <w:spacing w:before="24" w:after="24" w:line="360" w:lineRule="auto"/>
              <w:jc w:val="both"/>
              <w:rPr>
                <w:i/>
                <w:sz w:val="26"/>
                <w:szCs w:val="26"/>
                <w:lang w:val="vi-VN"/>
              </w:rPr>
            </w:pPr>
            <w:r w:rsidRPr="00F27A75">
              <w:rPr>
                <w:i/>
                <w:sz w:val="26"/>
                <w:szCs w:val="26"/>
                <w:lang w:val="vi-VN"/>
              </w:rPr>
              <w:t>- HS trình bày chung chung sơ sài: 0,75 điểm.</w:t>
            </w:r>
          </w:p>
          <w:p w:rsidR="00DF417D" w:rsidRPr="00F27A75" w:rsidRDefault="00FB44A0" w:rsidP="000F1EFC">
            <w:pPr>
              <w:spacing w:after="0" w:line="360" w:lineRule="auto"/>
              <w:jc w:val="both"/>
              <w:rPr>
                <w:sz w:val="26"/>
                <w:szCs w:val="26"/>
                <w:lang w:val="vi-VN"/>
              </w:rPr>
            </w:pPr>
            <w:r w:rsidRPr="00F27A75">
              <w:rPr>
                <w:b/>
                <w:i/>
                <w:sz w:val="26"/>
                <w:szCs w:val="26"/>
                <w:lang w:val="vi-VN"/>
              </w:rPr>
              <w:t xml:space="preserve">Lưu ý: </w:t>
            </w:r>
            <w:r w:rsidRPr="00F27A75">
              <w:rPr>
                <w:i/>
                <w:sz w:val="26"/>
                <w:szCs w:val="26"/>
                <w:lang w:val="vi-VN"/>
              </w:rPr>
              <w:t>Thí sinh có thể bày tỏ suy nghĩ, quan điểm riêng nhưng phải tập trung vào vấn đề, phù hợp với chuẩn mực đạo đức và pháp luật</w:t>
            </w:r>
          </w:p>
        </w:tc>
        <w:tc>
          <w:tcPr>
            <w:tcW w:w="860" w:type="dxa"/>
          </w:tcPr>
          <w:p w:rsidR="00DF417D" w:rsidRPr="00F27A75" w:rsidRDefault="00FB44A0" w:rsidP="000F1EFC">
            <w:pPr>
              <w:spacing w:after="0" w:line="360" w:lineRule="auto"/>
              <w:jc w:val="center"/>
              <w:rPr>
                <w:sz w:val="26"/>
                <w:szCs w:val="26"/>
              </w:rPr>
            </w:pPr>
            <w:r w:rsidRPr="00F27A75">
              <w:rPr>
                <w:sz w:val="26"/>
                <w:szCs w:val="26"/>
              </w:rPr>
              <w:lastRenderedPageBreak/>
              <w:t>2,5</w:t>
            </w:r>
          </w:p>
        </w:tc>
      </w:tr>
      <w:tr w:rsidR="00F27A75" w:rsidRPr="00F27A75">
        <w:trPr>
          <w:trHeight w:val="20"/>
        </w:trPr>
        <w:tc>
          <w:tcPr>
            <w:tcW w:w="840" w:type="dxa"/>
            <w:vMerge/>
          </w:tcPr>
          <w:p w:rsidR="00DF417D" w:rsidRPr="00F27A75" w:rsidRDefault="00DF417D" w:rsidP="000F1EFC">
            <w:pPr>
              <w:widowControl w:val="0"/>
              <w:spacing w:after="0" w:line="360" w:lineRule="auto"/>
              <w:rPr>
                <w:sz w:val="26"/>
                <w:szCs w:val="26"/>
              </w:rPr>
            </w:pPr>
          </w:p>
        </w:tc>
        <w:tc>
          <w:tcPr>
            <w:tcW w:w="810" w:type="dxa"/>
            <w:vMerge/>
          </w:tcPr>
          <w:p w:rsidR="00DF417D" w:rsidRPr="00F27A75" w:rsidRDefault="00DF417D" w:rsidP="000F1EFC">
            <w:pPr>
              <w:widowControl w:val="0"/>
              <w:spacing w:after="0" w:line="360" w:lineRule="auto"/>
              <w:rPr>
                <w:sz w:val="26"/>
                <w:szCs w:val="26"/>
              </w:rPr>
            </w:pPr>
          </w:p>
        </w:tc>
        <w:tc>
          <w:tcPr>
            <w:tcW w:w="7650" w:type="dxa"/>
          </w:tcPr>
          <w:p w:rsidR="00DF417D" w:rsidRPr="00F27A75" w:rsidRDefault="00FB44A0" w:rsidP="000F1EFC">
            <w:pPr>
              <w:spacing w:line="360" w:lineRule="auto"/>
              <w:rPr>
                <w:i/>
                <w:iCs/>
                <w:kern w:val="2"/>
                <w:sz w:val="26"/>
                <w:szCs w:val="26"/>
                <w:lang w:val="vi-VN" w:eastAsia="vi-VN"/>
              </w:rPr>
            </w:pPr>
            <w:r w:rsidRPr="00F27A75">
              <w:rPr>
                <w:i/>
                <w:iCs/>
                <w:kern w:val="2"/>
                <w:sz w:val="26"/>
                <w:szCs w:val="26"/>
                <w:lang w:val="vi-VN" w:eastAsia="vi-VN"/>
              </w:rPr>
              <w:t>d. Chính tả, ngữ pháp</w:t>
            </w:r>
          </w:p>
          <w:p w:rsidR="00DF417D" w:rsidRPr="00F27A75" w:rsidRDefault="00FB44A0" w:rsidP="000F1EFC">
            <w:pPr>
              <w:spacing w:after="0" w:line="360" w:lineRule="auto"/>
              <w:jc w:val="both"/>
              <w:rPr>
                <w:kern w:val="2"/>
                <w:sz w:val="26"/>
                <w:szCs w:val="26"/>
                <w:lang w:eastAsia="vi-VN"/>
              </w:rPr>
            </w:pPr>
            <w:r w:rsidRPr="00F27A75">
              <w:rPr>
                <w:kern w:val="2"/>
                <w:sz w:val="26"/>
                <w:szCs w:val="26"/>
                <w:lang w:val="vi-VN" w:eastAsia="vi-VN"/>
              </w:rPr>
              <w:t>Đảm bảo chuẩn chính tả, dùng từ, ngữ pháp tiếng Việt, liên kết văn bản.</w:t>
            </w:r>
          </w:p>
          <w:p w:rsidR="0074376D" w:rsidRPr="00F27A75" w:rsidRDefault="0074376D" w:rsidP="000F1EFC">
            <w:pPr>
              <w:spacing w:after="0" w:line="360" w:lineRule="auto"/>
              <w:jc w:val="both"/>
              <w:rPr>
                <w:i/>
                <w:iCs/>
                <w:sz w:val="26"/>
                <w:szCs w:val="26"/>
                <w:lang w:val="vi-VN"/>
              </w:rPr>
            </w:pPr>
            <w:r w:rsidRPr="00F27A75">
              <w:rPr>
                <w:bCs/>
                <w:i/>
                <w:iCs/>
                <w:sz w:val="26"/>
                <w:szCs w:val="26"/>
                <w:lang w:val="vi-VN"/>
              </w:rPr>
              <w:t>Hướng dẫn chấm:</w:t>
            </w:r>
          </w:p>
          <w:p w:rsidR="0074376D" w:rsidRPr="00F27A75" w:rsidRDefault="0074376D" w:rsidP="000F1EFC">
            <w:pPr>
              <w:spacing w:after="0" w:line="360" w:lineRule="auto"/>
              <w:jc w:val="both"/>
              <w:rPr>
                <w:i/>
                <w:sz w:val="26"/>
                <w:szCs w:val="26"/>
                <w:lang w:val="vi-VN"/>
              </w:rPr>
            </w:pPr>
            <w:r w:rsidRPr="00F27A75">
              <w:rPr>
                <w:i/>
                <w:iCs/>
                <w:sz w:val="26"/>
                <w:szCs w:val="26"/>
                <w:lang w:val="vi-VN"/>
              </w:rPr>
              <w:t xml:space="preserve">- Không cho điểm nếu bài làm mắc quá nhiều lỗi chính tả, ngữ pháp. </w:t>
            </w:r>
          </w:p>
        </w:tc>
        <w:tc>
          <w:tcPr>
            <w:tcW w:w="860" w:type="dxa"/>
          </w:tcPr>
          <w:p w:rsidR="00DF417D" w:rsidRPr="00F27A75" w:rsidRDefault="00FB44A0" w:rsidP="000F1EFC">
            <w:pPr>
              <w:spacing w:after="0" w:line="360" w:lineRule="auto"/>
              <w:jc w:val="center"/>
              <w:rPr>
                <w:sz w:val="26"/>
                <w:szCs w:val="26"/>
              </w:rPr>
            </w:pPr>
            <w:r w:rsidRPr="00F27A75">
              <w:rPr>
                <w:sz w:val="26"/>
                <w:szCs w:val="26"/>
              </w:rPr>
              <w:t>0,25</w:t>
            </w:r>
          </w:p>
        </w:tc>
      </w:tr>
      <w:tr w:rsidR="00F27A75" w:rsidRPr="00F27A75">
        <w:trPr>
          <w:trHeight w:val="20"/>
        </w:trPr>
        <w:tc>
          <w:tcPr>
            <w:tcW w:w="840" w:type="dxa"/>
            <w:vMerge/>
          </w:tcPr>
          <w:p w:rsidR="00DF417D" w:rsidRPr="00F27A75" w:rsidRDefault="00DF417D" w:rsidP="000F1EFC">
            <w:pPr>
              <w:widowControl w:val="0"/>
              <w:spacing w:after="0" w:line="360" w:lineRule="auto"/>
              <w:rPr>
                <w:sz w:val="26"/>
                <w:szCs w:val="26"/>
              </w:rPr>
            </w:pPr>
          </w:p>
        </w:tc>
        <w:tc>
          <w:tcPr>
            <w:tcW w:w="810" w:type="dxa"/>
            <w:vMerge/>
          </w:tcPr>
          <w:p w:rsidR="00DF417D" w:rsidRPr="00F27A75" w:rsidRDefault="00DF417D" w:rsidP="000F1EFC">
            <w:pPr>
              <w:widowControl w:val="0"/>
              <w:spacing w:after="0" w:line="360" w:lineRule="auto"/>
              <w:rPr>
                <w:sz w:val="26"/>
                <w:szCs w:val="26"/>
              </w:rPr>
            </w:pPr>
          </w:p>
        </w:tc>
        <w:tc>
          <w:tcPr>
            <w:tcW w:w="7650" w:type="dxa"/>
          </w:tcPr>
          <w:p w:rsidR="00DF417D" w:rsidRPr="00F27A75" w:rsidRDefault="00FB44A0" w:rsidP="000F1EFC">
            <w:pPr>
              <w:spacing w:line="360" w:lineRule="auto"/>
              <w:rPr>
                <w:i/>
                <w:iCs/>
                <w:kern w:val="2"/>
                <w:sz w:val="26"/>
                <w:szCs w:val="26"/>
                <w:lang w:val="vi-VN" w:eastAsia="vi-VN"/>
              </w:rPr>
            </w:pPr>
            <w:r w:rsidRPr="00F27A75">
              <w:rPr>
                <w:i/>
                <w:sz w:val="26"/>
                <w:szCs w:val="26"/>
              </w:rPr>
              <w:t xml:space="preserve">e. </w:t>
            </w:r>
            <w:r w:rsidRPr="00F27A75">
              <w:rPr>
                <w:i/>
                <w:iCs/>
                <w:kern w:val="2"/>
                <w:sz w:val="26"/>
                <w:szCs w:val="26"/>
                <w:lang w:val="vi-VN" w:eastAsia="vi-VN"/>
              </w:rPr>
              <w:t>Sáng tạo</w:t>
            </w:r>
          </w:p>
          <w:p w:rsidR="00DF417D" w:rsidRPr="00F27A75" w:rsidRDefault="00FB44A0" w:rsidP="000F1EFC">
            <w:pPr>
              <w:spacing w:after="0" w:line="360" w:lineRule="auto"/>
              <w:jc w:val="both"/>
              <w:rPr>
                <w:kern w:val="2"/>
                <w:sz w:val="26"/>
                <w:szCs w:val="26"/>
                <w:lang w:eastAsia="vi-VN"/>
              </w:rPr>
            </w:pPr>
            <w:r w:rsidRPr="00F27A75">
              <w:rPr>
                <w:kern w:val="2"/>
                <w:sz w:val="26"/>
                <w:szCs w:val="26"/>
                <w:lang w:val="vi-VN" w:eastAsia="vi-VN"/>
              </w:rPr>
              <w:t>Thể hiện suy nghĩ sâu sắc về vấn đề nghị luận; có cách diễn đạt mới mẻ.</w:t>
            </w:r>
          </w:p>
          <w:p w:rsidR="00F02DE1" w:rsidRPr="00F27A75" w:rsidRDefault="00F02DE1" w:rsidP="000F1EFC">
            <w:pPr>
              <w:spacing w:after="0" w:line="360" w:lineRule="auto"/>
              <w:jc w:val="both"/>
              <w:rPr>
                <w:i/>
                <w:sz w:val="26"/>
                <w:szCs w:val="26"/>
              </w:rPr>
            </w:pPr>
            <w:r w:rsidRPr="00F27A75">
              <w:rPr>
                <w:rFonts w:eastAsia="Calibri"/>
                <w:bCs/>
                <w:i/>
                <w:iCs/>
                <w:sz w:val="26"/>
                <w:szCs w:val="26"/>
              </w:rPr>
              <w:t>Hướng dẫn chấm: Học sinh biết vận dụng lí luận văn học trong quá trình phân tích, đánh giá; biết liên hệ vấn đề nghị luận với thực tiễn đời sống; văn viết giàu hình ảnh, cảm xúc.</w:t>
            </w:r>
          </w:p>
        </w:tc>
        <w:tc>
          <w:tcPr>
            <w:tcW w:w="860" w:type="dxa"/>
          </w:tcPr>
          <w:p w:rsidR="00DF417D" w:rsidRPr="00F27A75" w:rsidRDefault="00FB44A0" w:rsidP="000F1EFC">
            <w:pPr>
              <w:spacing w:after="0" w:line="360" w:lineRule="auto"/>
              <w:jc w:val="center"/>
              <w:rPr>
                <w:sz w:val="26"/>
                <w:szCs w:val="26"/>
              </w:rPr>
            </w:pPr>
            <w:r w:rsidRPr="00F27A75">
              <w:rPr>
                <w:sz w:val="26"/>
                <w:szCs w:val="26"/>
              </w:rPr>
              <w:t>0,5</w:t>
            </w:r>
          </w:p>
        </w:tc>
      </w:tr>
    </w:tbl>
    <w:p w:rsidR="00DF417D" w:rsidRPr="00F27A75" w:rsidRDefault="00FB44A0" w:rsidP="000F1EFC">
      <w:pPr>
        <w:spacing w:line="360" w:lineRule="auto"/>
        <w:jc w:val="center"/>
        <w:rPr>
          <w:sz w:val="26"/>
          <w:szCs w:val="26"/>
        </w:rPr>
      </w:pPr>
      <w:r w:rsidRPr="00F27A75">
        <w:rPr>
          <w:b/>
          <w:bCs/>
          <w:sz w:val="26"/>
          <w:szCs w:val="26"/>
          <w:lang w:val="vi-VN"/>
        </w:rPr>
        <w:t>----------------------HẾT-------------------</w:t>
      </w:r>
    </w:p>
    <w:sectPr w:rsidR="00DF417D" w:rsidRPr="00F27A75">
      <w:pgSz w:w="11906" w:h="16838"/>
      <w:pgMar w:top="533" w:right="648" w:bottom="533" w:left="1138" w:header="274" w:footer="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F83" w:rsidRDefault="002C6F83">
      <w:pPr>
        <w:spacing w:line="240" w:lineRule="auto"/>
      </w:pPr>
      <w:r>
        <w:separator/>
      </w:r>
    </w:p>
  </w:endnote>
  <w:endnote w:type="continuationSeparator" w:id="0">
    <w:p w:rsidR="002C6F83" w:rsidRDefault="002C6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default"/>
  </w:font>
  <w:font w:name="Calibri">
    <w:panose1 w:val="020F0502020204030204"/>
    <w:charset w:val="00"/>
    <w:family w:val="swiss"/>
    <w:pitch w:val="variable"/>
    <w:sig w:usb0="E0002AFF" w:usb1="C000247B" w:usb2="00000009" w:usb3="00000000" w:csb0="000001FF" w:csb1="00000000"/>
  </w:font>
  <w:font w:name="等线 Light">
    <w:panose1 w:val="00000000000000000000"/>
    <w:charset w:val="81"/>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F83" w:rsidRDefault="002C6F83">
      <w:pPr>
        <w:spacing w:after="0"/>
      </w:pPr>
      <w:r>
        <w:separator/>
      </w:r>
    </w:p>
  </w:footnote>
  <w:footnote w:type="continuationSeparator" w:id="0">
    <w:p w:rsidR="002C6F83" w:rsidRDefault="002C6F8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675C6"/>
    <w:rsid w:val="00050A31"/>
    <w:rsid w:val="000716D2"/>
    <w:rsid w:val="00071AAB"/>
    <w:rsid w:val="000B76C4"/>
    <w:rsid w:val="000C5610"/>
    <w:rsid w:val="000E6552"/>
    <w:rsid w:val="000F1EFC"/>
    <w:rsid w:val="000F3A4F"/>
    <w:rsid w:val="000F59AC"/>
    <w:rsid w:val="001364FE"/>
    <w:rsid w:val="001368DD"/>
    <w:rsid w:val="00147DB3"/>
    <w:rsid w:val="001518A5"/>
    <w:rsid w:val="00156541"/>
    <w:rsid w:val="00170095"/>
    <w:rsid w:val="00170E4F"/>
    <w:rsid w:val="001743F4"/>
    <w:rsid w:val="00187C33"/>
    <w:rsid w:val="001936B7"/>
    <w:rsid w:val="00196AB1"/>
    <w:rsid w:val="00201333"/>
    <w:rsid w:val="00210FA7"/>
    <w:rsid w:val="00216417"/>
    <w:rsid w:val="0026631D"/>
    <w:rsid w:val="002C2F53"/>
    <w:rsid w:val="002C6F83"/>
    <w:rsid w:val="00312239"/>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552C1"/>
    <w:rsid w:val="00661468"/>
    <w:rsid w:val="006649F0"/>
    <w:rsid w:val="0067245D"/>
    <w:rsid w:val="0068470E"/>
    <w:rsid w:val="00695DCD"/>
    <w:rsid w:val="006A05CC"/>
    <w:rsid w:val="006A35A7"/>
    <w:rsid w:val="007152D7"/>
    <w:rsid w:val="0074376D"/>
    <w:rsid w:val="00746C14"/>
    <w:rsid w:val="007A0E38"/>
    <w:rsid w:val="007C2C59"/>
    <w:rsid w:val="00800767"/>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A3E11"/>
    <w:rsid w:val="009C600F"/>
    <w:rsid w:val="009D3723"/>
    <w:rsid w:val="009D49ED"/>
    <w:rsid w:val="009E04F2"/>
    <w:rsid w:val="00A03B7B"/>
    <w:rsid w:val="00A200C9"/>
    <w:rsid w:val="00A250D5"/>
    <w:rsid w:val="00A32F56"/>
    <w:rsid w:val="00A36028"/>
    <w:rsid w:val="00A83125"/>
    <w:rsid w:val="00A91424"/>
    <w:rsid w:val="00AA2C77"/>
    <w:rsid w:val="00AC3FB9"/>
    <w:rsid w:val="00AC702A"/>
    <w:rsid w:val="00AD226F"/>
    <w:rsid w:val="00AF358B"/>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A2E23"/>
    <w:rsid w:val="00CC0600"/>
    <w:rsid w:val="00CC78AC"/>
    <w:rsid w:val="00CD727D"/>
    <w:rsid w:val="00CF7953"/>
    <w:rsid w:val="00D07232"/>
    <w:rsid w:val="00D10245"/>
    <w:rsid w:val="00D21BDD"/>
    <w:rsid w:val="00D33CBC"/>
    <w:rsid w:val="00D37EFA"/>
    <w:rsid w:val="00D65F07"/>
    <w:rsid w:val="00D92BB7"/>
    <w:rsid w:val="00DC76D2"/>
    <w:rsid w:val="00DD30ED"/>
    <w:rsid w:val="00DF417D"/>
    <w:rsid w:val="00E64C21"/>
    <w:rsid w:val="00EC24C6"/>
    <w:rsid w:val="00EF2933"/>
    <w:rsid w:val="00F02DE1"/>
    <w:rsid w:val="00F05146"/>
    <w:rsid w:val="00F1115D"/>
    <w:rsid w:val="00F27A75"/>
    <w:rsid w:val="00F3513C"/>
    <w:rsid w:val="00F40C46"/>
    <w:rsid w:val="00F465C5"/>
    <w:rsid w:val="00F5180D"/>
    <w:rsid w:val="00F51B21"/>
    <w:rsid w:val="00F51D87"/>
    <w:rsid w:val="00F67A96"/>
    <w:rsid w:val="00F8455C"/>
    <w:rsid w:val="00F91C53"/>
    <w:rsid w:val="00FB44A0"/>
    <w:rsid w:val="00FE1568"/>
    <w:rsid w:val="010C0E15"/>
    <w:rsid w:val="02A835F6"/>
    <w:rsid w:val="067C5EE0"/>
    <w:rsid w:val="0C722F8D"/>
    <w:rsid w:val="1A3A5F0E"/>
    <w:rsid w:val="1EC9375C"/>
    <w:rsid w:val="20207CC4"/>
    <w:rsid w:val="219004E7"/>
    <w:rsid w:val="21C150F7"/>
    <w:rsid w:val="252C6896"/>
    <w:rsid w:val="26A132B3"/>
    <w:rsid w:val="2C99503A"/>
    <w:rsid w:val="2FC873F0"/>
    <w:rsid w:val="2FF97BD1"/>
    <w:rsid w:val="312A100C"/>
    <w:rsid w:val="3A2A54F9"/>
    <w:rsid w:val="40620E89"/>
    <w:rsid w:val="42A73BD4"/>
    <w:rsid w:val="43B675C6"/>
    <w:rsid w:val="44BB5322"/>
    <w:rsid w:val="46060047"/>
    <w:rsid w:val="4C7A7005"/>
    <w:rsid w:val="4CEA4377"/>
    <w:rsid w:val="4EB856B6"/>
    <w:rsid w:val="516720B8"/>
    <w:rsid w:val="519D2934"/>
    <w:rsid w:val="529317FA"/>
    <w:rsid w:val="5B9723D0"/>
    <w:rsid w:val="62C47DE8"/>
    <w:rsid w:val="68500CED"/>
    <w:rsid w:val="6AD66FD5"/>
    <w:rsid w:val="7063731D"/>
    <w:rsid w:val="721708BC"/>
    <w:rsid w:val="76EC5CE6"/>
    <w:rsid w:val="773A43A6"/>
    <w:rsid w:val="7D9A1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128F34B"/>
  <w15:docId w15:val="{9643D08A-B7F0-445F-A003-4963BF18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1"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0"/>
    <w:lsdException w:name="index heading" w:semiHidden="1" w:unhideWhenUsed="1"/>
    <w:lsdException w:name="caption" w:semiHidden="1" w:unhideWhenUsed="1"/>
    <w:lsdException w:name="table of figures" w:semiHidden="1" w:unhideWhenUsed="1"/>
    <w:lsdException w:name="envelope address" w:semiHidden="1" w:unhideWhenUsed="1" w:qFormat="0"/>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qFormat="0"/>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uiPriority="34"/>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qFormat="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qFormat="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qFormat="0"/>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qFormat="0"/>
    <w:lsdException w:name="Medium List 2 Accent 5" w:uiPriority="66"/>
    <w:lsdException w:name="Medium Grid 1 Accent 5" w:uiPriority="67"/>
    <w:lsdException w:name="Medium Grid 2 Accent 5" w:uiPriority="68"/>
    <w:lsdException w:name="Medium Grid 3 Accent 5" w:uiPriority="69" w:qFormat="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pPr>
      <w:spacing w:after="160" w:line="259" w:lineRule="auto"/>
    </w:pPr>
    <w:rPr>
      <w:rFonts w:eastAsia="Times New Roman"/>
      <w:sz w:val="28"/>
      <w:szCs w:val="28"/>
      <w:lang w:eastAsia="en-US"/>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rPr>
  </w:style>
  <w:style w:type="paragraph" w:styleId="Heading5">
    <w:name w:val="heading 5"/>
    <w:basedOn w:val="Normal"/>
    <w:next w:val="Normal"/>
    <w:semiHidden/>
    <w:unhideWhenUsed/>
    <w:qFormat/>
    <w:pPr>
      <w:keepNext/>
      <w:keepLines/>
      <w:spacing w:before="280" w:after="290" w:line="376" w:lineRule="auto"/>
      <w:outlineLvl w:val="4"/>
    </w:pPr>
    <w:rPr>
      <w:b/>
      <w:bCs/>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34"/>
    <w:qFormat/>
    <w:pPr>
      <w:ind w:left="720"/>
      <w:contextualSpacing/>
    </w:pPr>
  </w:style>
  <w:style w:type="table" w:customStyle="1" w:styleId="Style22">
    <w:name w:val="_Style 22"/>
    <w:basedOn w:val="TableNormal"/>
    <w:qFormat/>
    <w:rPr>
      <w:sz w:val="22"/>
      <w:szCs w:val="22"/>
    </w:rPr>
    <w:tblPr/>
  </w:style>
  <w:style w:type="table" w:customStyle="1" w:styleId="TableGrid51">
    <w:name w:val="Table Grid51"/>
    <w:basedOn w:val="TableNormal"/>
    <w:uiPriority w:val="99"/>
    <w:qFormat/>
    <w:rPr>
      <w:rFonts w:eastAsia="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04064">
      <w:bodyDiv w:val="1"/>
      <w:marLeft w:val="0"/>
      <w:marRight w:val="0"/>
      <w:marTop w:val="0"/>
      <w:marBottom w:val="0"/>
      <w:divBdr>
        <w:top w:val="none" w:sz="0" w:space="0" w:color="auto"/>
        <w:left w:val="none" w:sz="0" w:space="0" w:color="auto"/>
        <w:bottom w:val="none" w:sz="0" w:space="0" w:color="auto"/>
        <w:right w:val="none" w:sz="0" w:space="0" w:color="auto"/>
      </w:divBdr>
    </w:div>
    <w:div w:id="1038168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nexpress.net/vi-sao-nhieu-nguoi-huong-u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thanhnga Đỗ</dc:creator>
  <cp:lastModifiedBy>Admin</cp:lastModifiedBy>
  <cp:revision>20</cp:revision>
  <dcterms:created xsi:type="dcterms:W3CDTF">2025-03-04T06:10:00Z</dcterms:created>
  <dcterms:modified xsi:type="dcterms:W3CDTF">2025-03-07T04:24:00Z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A3A12C1915064EB2A3359FCF4CB43479_11</vt:lpwstr>
  </property>
</Properties>
</file>